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 w:type="dxa"/>
        <w:tblLayout w:type="fixed"/>
        <w:tblCellMar>
          <w:left w:w="28" w:type="dxa"/>
          <w:right w:w="28" w:type="dxa"/>
        </w:tblCellMar>
        <w:tblLook w:val="0000" w:firstRow="0" w:lastRow="0" w:firstColumn="0" w:lastColumn="0" w:noHBand="0" w:noVBand="0"/>
      </w:tblPr>
      <w:tblGrid>
        <w:gridCol w:w="3402"/>
      </w:tblGrid>
      <w:tr w:rsidR="009B27AB" w:rsidRPr="009B27AB" w:rsidTr="00F3500C">
        <w:trPr>
          <w:trHeight w:val="780"/>
        </w:trPr>
        <w:tc>
          <w:tcPr>
            <w:tcW w:w="3402" w:type="dxa"/>
            <w:tcBorders>
              <w:top w:val="single" w:sz="8" w:space="0" w:color="000000"/>
              <w:left w:val="single" w:sz="8" w:space="0" w:color="000000"/>
              <w:bottom w:val="single" w:sz="8" w:space="0" w:color="000000"/>
              <w:right w:val="single" w:sz="8" w:space="0" w:color="000000"/>
            </w:tcBorders>
          </w:tcPr>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lang w:eastAsia="pl-PL" w:bidi="pl-PL"/>
              </w:rPr>
            </w:pPr>
          </w:p>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lang w:eastAsia="pl-PL" w:bidi="pl-PL"/>
              </w:rPr>
            </w:pPr>
          </w:p>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lang w:eastAsia="pl-PL" w:bidi="pl-PL"/>
              </w:rPr>
            </w:pPr>
          </w:p>
          <w:p w:rsidR="009B27AB" w:rsidRPr="009B27AB" w:rsidRDefault="009B27AB" w:rsidP="009B27AB">
            <w:pPr>
              <w:widowControl w:val="0"/>
              <w:suppressAutoHyphens/>
              <w:spacing w:before="100" w:after="0" w:line="240" w:lineRule="auto"/>
              <w:jc w:val="center"/>
              <w:rPr>
                <w:rFonts w:ascii="Times New Roman" w:eastAsia="Times New Roman" w:hAnsi="Times New Roman" w:cs="Times New Roman"/>
                <w:lang w:eastAsia="pl-PL" w:bidi="pl-PL"/>
              </w:rPr>
            </w:pPr>
            <w:r w:rsidRPr="009B27AB">
              <w:rPr>
                <w:rFonts w:ascii="Times New Roman" w:eastAsia="Times New Roman" w:hAnsi="Times New Roman" w:cs="Times New Roman"/>
                <w:lang w:eastAsia="pl-PL" w:bidi="pl-PL"/>
              </w:rPr>
              <w:t>Pieczęć firmowa Wykonawcy</w:t>
            </w:r>
          </w:p>
        </w:tc>
      </w:tr>
    </w:tbl>
    <w:p w:rsidR="009B27AB" w:rsidRPr="009B27AB" w:rsidRDefault="009B27AB" w:rsidP="009B27AB">
      <w:pPr>
        <w:widowControl w:val="0"/>
        <w:suppressAutoHyphens/>
        <w:autoSpaceDE w:val="0"/>
        <w:spacing w:after="0" w:line="240" w:lineRule="auto"/>
        <w:jc w:val="right"/>
        <w:rPr>
          <w:rFonts w:ascii="Times New Roman" w:eastAsia="Times New Roman" w:hAnsi="Times New Roman" w:cs="Times New Roman"/>
          <w:b/>
          <w:bCs/>
          <w:i/>
          <w:iCs/>
          <w:lang w:eastAsia="pl-PL" w:bidi="pl-PL"/>
        </w:rPr>
      </w:pPr>
      <w:r w:rsidRPr="009B27AB">
        <w:rPr>
          <w:rFonts w:ascii="Times New Roman" w:eastAsia="Times New Roman" w:hAnsi="Times New Roman" w:cs="Times New Roman"/>
          <w:b/>
          <w:bCs/>
          <w:i/>
          <w:iCs/>
          <w:lang w:eastAsia="pl-PL" w:bidi="pl-PL"/>
        </w:rPr>
        <w:t>Załącznik nr 1 do SIWZ</w:t>
      </w:r>
    </w:p>
    <w:p w:rsidR="009B27AB" w:rsidRPr="009B27AB" w:rsidRDefault="009B27AB" w:rsidP="009B27AB">
      <w:pPr>
        <w:widowControl w:val="0"/>
        <w:suppressAutoHyphens/>
        <w:autoSpaceDE w:val="0"/>
        <w:spacing w:after="0" w:line="240" w:lineRule="auto"/>
        <w:ind w:left="5244" w:right="-287" w:firstLine="420"/>
        <w:jc w:val="both"/>
        <w:rPr>
          <w:rFonts w:ascii="Times New Roman" w:eastAsia="Times New Roman" w:hAnsi="Times New Roman" w:cs="Times New Roman"/>
          <w:i/>
          <w:iCs/>
          <w:sz w:val="20"/>
          <w:szCs w:val="20"/>
          <w:lang w:eastAsia="pl-PL" w:bidi="pl-PL"/>
        </w:rPr>
      </w:pPr>
    </w:p>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b/>
          <w:bCs/>
          <w:sz w:val="32"/>
          <w:szCs w:val="32"/>
          <w:u w:val="single"/>
          <w:lang w:eastAsia="pl-PL" w:bidi="pl-PL"/>
        </w:rPr>
      </w:pPr>
    </w:p>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b/>
          <w:bCs/>
          <w:sz w:val="32"/>
          <w:szCs w:val="32"/>
          <w:u w:val="single"/>
          <w:lang w:eastAsia="pl-PL" w:bidi="pl-PL"/>
        </w:rPr>
      </w:pPr>
    </w:p>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b/>
          <w:bCs/>
          <w:sz w:val="32"/>
          <w:szCs w:val="32"/>
          <w:u w:val="single"/>
          <w:lang w:eastAsia="pl-PL" w:bidi="pl-PL"/>
        </w:rPr>
      </w:pPr>
      <w:r w:rsidRPr="009B27AB">
        <w:rPr>
          <w:rFonts w:ascii="Times New Roman" w:eastAsia="Times New Roman" w:hAnsi="Times New Roman" w:cs="Times New Roman"/>
          <w:b/>
          <w:bCs/>
          <w:sz w:val="32"/>
          <w:szCs w:val="32"/>
          <w:u w:val="single"/>
          <w:lang w:eastAsia="pl-PL" w:bidi="pl-PL"/>
        </w:rPr>
        <w:t xml:space="preserve">FORMULARZ  OFERTOWY </w:t>
      </w:r>
    </w:p>
    <w:p w:rsidR="009B27AB" w:rsidRPr="009B27AB" w:rsidRDefault="009B27AB" w:rsidP="009B27AB">
      <w:pPr>
        <w:widowControl w:val="0"/>
        <w:suppressAutoHyphens/>
        <w:autoSpaceDE w:val="0"/>
        <w:spacing w:before="100" w:after="100" w:line="240" w:lineRule="auto"/>
        <w:jc w:val="center"/>
        <w:rPr>
          <w:rFonts w:ascii="Times New Roman" w:eastAsia="Times New Roman" w:hAnsi="Times New Roman" w:cs="Times New Roman"/>
          <w:b/>
          <w:bCs/>
          <w:sz w:val="32"/>
          <w:szCs w:val="32"/>
          <w:u w:val="single"/>
          <w:lang w:eastAsia="pl-PL" w:bidi="pl-PL"/>
        </w:rPr>
      </w:pP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Nazwa Wykonawcy/Wykonawców w przypadku oferty wspólnej:</w:t>
      </w: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w:t>
      </w: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Adres*:………………………………………………………….</w:t>
      </w: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Tel*:…………………………………………………………….</w:t>
      </w: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REGON*: ……………………………………………………...</w:t>
      </w: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NIP*: …………………………………………………………..</w:t>
      </w:r>
    </w:p>
    <w:p w:rsidR="009B27AB" w:rsidRPr="009B27AB" w:rsidRDefault="009B27AB" w:rsidP="009B27AB">
      <w:pPr>
        <w:widowControl w:val="0"/>
        <w:suppressAutoHyphens/>
        <w:autoSpaceDE w:val="0"/>
        <w:spacing w:after="0" w:line="360" w:lineRule="auto"/>
        <w:jc w:val="both"/>
        <w:rPr>
          <w:rFonts w:ascii="Times New Roman" w:eastAsia="Times New Roman" w:hAnsi="Times New Roman" w:cs="Times New Roman"/>
          <w:bCs/>
          <w:sz w:val="24"/>
          <w:szCs w:val="24"/>
          <w:lang w:eastAsia="pl-PL" w:bidi="pl-PL"/>
        </w:rPr>
      </w:pPr>
      <w:r w:rsidRPr="009B27AB">
        <w:rPr>
          <w:rFonts w:ascii="Times New Roman" w:eastAsia="Times New Roman" w:hAnsi="Times New Roman" w:cs="Times New Roman"/>
          <w:bCs/>
          <w:sz w:val="24"/>
          <w:szCs w:val="24"/>
          <w:lang w:eastAsia="pl-PL" w:bidi="pl-PL"/>
        </w:rPr>
        <w:t>Fax.* na który zamawiający ma przesyłać korespondencję: ………………………….</w:t>
      </w:r>
    </w:p>
    <w:p w:rsidR="009B27AB" w:rsidRPr="009B27AB" w:rsidRDefault="009B27AB" w:rsidP="009B27AB">
      <w:pPr>
        <w:widowControl w:val="0"/>
        <w:suppressAutoHyphens/>
        <w:autoSpaceDE w:val="0"/>
        <w:spacing w:before="100" w:after="100" w:line="240" w:lineRule="auto"/>
        <w:jc w:val="both"/>
        <w:rPr>
          <w:rFonts w:ascii="Times New Roman" w:eastAsia="Times New Roman" w:hAnsi="Times New Roman" w:cs="Times New Roman"/>
          <w:bCs/>
          <w:i/>
          <w:sz w:val="20"/>
          <w:szCs w:val="20"/>
          <w:lang w:eastAsia="pl-PL" w:bidi="pl-PL"/>
        </w:rPr>
      </w:pPr>
      <w:r w:rsidRPr="009B27AB">
        <w:rPr>
          <w:rFonts w:ascii="Times New Roman" w:eastAsia="Times New Roman" w:hAnsi="Times New Roman" w:cs="Times New Roman"/>
          <w:bCs/>
          <w:i/>
          <w:sz w:val="20"/>
          <w:szCs w:val="20"/>
          <w:lang w:eastAsia="pl-PL" w:bidi="pl-PL"/>
        </w:rPr>
        <w:t xml:space="preserve">* - w przypadku oferty wspólnej należy podać dane dotyczące Pełnomocnika Wykonawcy. </w:t>
      </w:r>
    </w:p>
    <w:p w:rsidR="009B27AB" w:rsidRPr="009B27AB" w:rsidRDefault="009B27AB" w:rsidP="009B27AB">
      <w:pPr>
        <w:widowControl w:val="0"/>
        <w:suppressAutoHyphens/>
        <w:autoSpaceDE w:val="0"/>
        <w:spacing w:before="100" w:after="100" w:line="240" w:lineRule="auto"/>
        <w:jc w:val="both"/>
        <w:rPr>
          <w:rFonts w:ascii="Times New Roman" w:eastAsia="Times New Roman" w:hAnsi="Times New Roman" w:cs="Times New Roman"/>
          <w:bCs/>
          <w:sz w:val="24"/>
          <w:szCs w:val="24"/>
          <w:lang w:eastAsia="pl-PL" w:bidi="pl-PL"/>
        </w:rPr>
      </w:pPr>
    </w:p>
    <w:p w:rsidR="009B27AB" w:rsidRPr="009B27AB" w:rsidRDefault="009B27AB" w:rsidP="009B27AB">
      <w:pPr>
        <w:widowControl w:val="0"/>
        <w:suppressAutoHyphens/>
        <w:autoSpaceDE w:val="0"/>
        <w:spacing w:after="0" w:line="240" w:lineRule="auto"/>
        <w:ind w:left="4820"/>
        <w:rPr>
          <w:rFonts w:ascii="Times New Roman" w:eastAsia="Times New Roman" w:hAnsi="Times New Roman" w:cs="Times New Roman"/>
          <w:lang w:eastAsia="pl-PL" w:bidi="pl-PL"/>
        </w:rPr>
      </w:pPr>
    </w:p>
    <w:p w:rsidR="009B27AB" w:rsidRPr="009B27AB" w:rsidRDefault="009B27AB" w:rsidP="009B27AB">
      <w:pPr>
        <w:widowControl w:val="0"/>
        <w:suppressAutoHyphens/>
        <w:autoSpaceDE w:val="0"/>
        <w:spacing w:after="0" w:line="240" w:lineRule="auto"/>
        <w:ind w:left="5040"/>
        <w:rPr>
          <w:rFonts w:ascii="Times New Roman" w:eastAsia="Times New Roman" w:hAnsi="Times New Roman" w:cs="Times New Roman"/>
          <w:b/>
          <w:iCs/>
          <w:sz w:val="24"/>
          <w:szCs w:val="24"/>
          <w:lang w:eastAsia="pl-PL" w:bidi="pl-PL"/>
        </w:rPr>
      </w:pPr>
      <w:r w:rsidRPr="009B27AB">
        <w:rPr>
          <w:rFonts w:ascii="Times New Roman" w:eastAsia="Times New Roman" w:hAnsi="Times New Roman" w:cs="Times New Roman"/>
          <w:b/>
          <w:iCs/>
          <w:sz w:val="24"/>
          <w:szCs w:val="24"/>
          <w:lang w:eastAsia="pl-PL" w:bidi="pl-PL"/>
        </w:rPr>
        <w:t>Zarząd Szkół i Przedszkoli w Biskupcu</w:t>
      </w:r>
    </w:p>
    <w:p w:rsidR="009B27AB" w:rsidRPr="009B27AB" w:rsidRDefault="009B27AB" w:rsidP="009B27AB">
      <w:pPr>
        <w:widowControl w:val="0"/>
        <w:suppressAutoHyphens/>
        <w:autoSpaceDE w:val="0"/>
        <w:spacing w:after="0" w:line="240" w:lineRule="auto"/>
        <w:ind w:left="5040"/>
        <w:rPr>
          <w:rFonts w:ascii="Times New Roman" w:eastAsia="Times New Roman" w:hAnsi="Times New Roman" w:cs="Times New Roman"/>
          <w:b/>
          <w:iCs/>
          <w:sz w:val="24"/>
          <w:szCs w:val="24"/>
          <w:lang w:eastAsia="pl-PL" w:bidi="pl-PL"/>
        </w:rPr>
      </w:pPr>
      <w:r w:rsidRPr="009B27AB">
        <w:rPr>
          <w:rFonts w:ascii="Times New Roman" w:eastAsia="Times New Roman" w:hAnsi="Times New Roman" w:cs="Times New Roman"/>
          <w:b/>
          <w:iCs/>
          <w:sz w:val="24"/>
          <w:szCs w:val="24"/>
          <w:lang w:eastAsia="pl-PL" w:bidi="pl-PL"/>
        </w:rPr>
        <w:t>al. Niepodległości 4A,</w:t>
      </w:r>
    </w:p>
    <w:p w:rsidR="009B27AB" w:rsidRPr="009B27AB" w:rsidRDefault="009B27AB" w:rsidP="009B27AB">
      <w:pPr>
        <w:widowControl w:val="0"/>
        <w:suppressAutoHyphens/>
        <w:autoSpaceDE w:val="0"/>
        <w:spacing w:after="0" w:line="240" w:lineRule="auto"/>
        <w:ind w:left="5040"/>
        <w:rPr>
          <w:rFonts w:ascii="Times New Roman" w:eastAsia="Times New Roman" w:hAnsi="Times New Roman" w:cs="Times New Roman"/>
          <w:b/>
          <w:iCs/>
          <w:sz w:val="24"/>
          <w:szCs w:val="24"/>
          <w:lang w:eastAsia="pl-PL" w:bidi="pl-PL"/>
        </w:rPr>
      </w:pPr>
      <w:r w:rsidRPr="009B27AB">
        <w:rPr>
          <w:rFonts w:ascii="Times New Roman" w:eastAsia="Times New Roman" w:hAnsi="Times New Roman" w:cs="Times New Roman"/>
          <w:b/>
          <w:iCs/>
          <w:sz w:val="24"/>
          <w:szCs w:val="24"/>
          <w:lang w:eastAsia="pl-PL" w:bidi="pl-PL"/>
        </w:rPr>
        <w:t>11-300 Biskupiec</w:t>
      </w:r>
    </w:p>
    <w:p w:rsidR="009B27AB" w:rsidRPr="009B27AB" w:rsidRDefault="009B27AB" w:rsidP="009B27AB">
      <w:pPr>
        <w:tabs>
          <w:tab w:val="left" w:pos="6080"/>
        </w:tabs>
        <w:spacing w:after="0" w:line="240" w:lineRule="auto"/>
        <w:ind w:right="-1"/>
        <w:jc w:val="right"/>
        <w:outlineLvl w:val="4"/>
        <w:rPr>
          <w:rFonts w:ascii="Times New Roman" w:eastAsia="Times New Roman" w:hAnsi="Times New Roman" w:cs="Times New Roman"/>
          <w:b/>
          <w:bCs/>
          <w:iCs/>
          <w:sz w:val="28"/>
          <w:szCs w:val="28"/>
          <w:lang w:eastAsia="pl-PL"/>
        </w:rPr>
      </w:pPr>
    </w:p>
    <w:p w:rsidR="009B27AB" w:rsidRPr="009B27AB" w:rsidRDefault="009B27AB" w:rsidP="009B27AB">
      <w:pPr>
        <w:widowControl w:val="0"/>
        <w:tabs>
          <w:tab w:val="center" w:pos="4536"/>
          <w:tab w:val="left" w:pos="4608"/>
          <w:tab w:val="right" w:pos="9072"/>
        </w:tabs>
        <w:suppressAutoHyphens/>
        <w:autoSpaceDE w:val="0"/>
        <w:spacing w:after="0" w:line="360" w:lineRule="auto"/>
        <w:rPr>
          <w:rFonts w:ascii="Times New Roman" w:eastAsia="Verdana" w:hAnsi="Times New Roman" w:cs="Times New Roman"/>
        </w:rPr>
      </w:pPr>
      <w:r w:rsidRPr="009B27AB">
        <w:rPr>
          <w:rFonts w:ascii="Times New Roman" w:eastAsia="Times New Roman" w:hAnsi="Times New Roman" w:cs="Times New Roman"/>
          <w:b/>
          <w:u w:val="single"/>
          <w:lang w:eastAsia="pl-PL" w:bidi="pl-PL"/>
        </w:rPr>
        <w:t>Dotyczy:</w:t>
      </w:r>
      <w:r w:rsidRPr="009B27AB">
        <w:rPr>
          <w:rFonts w:ascii="Times New Roman" w:eastAsia="Times New Roman" w:hAnsi="Times New Roman" w:cs="Times New Roman"/>
          <w:lang w:eastAsia="pl-PL" w:bidi="pl-PL"/>
        </w:rPr>
        <w:t xml:space="preserve"> postępowania o udzielenie zamówienia publicznego trybie przetargu nieograniczonego</w:t>
      </w:r>
      <w:r w:rsidRPr="009B27AB">
        <w:rPr>
          <w:rFonts w:ascii="Times New Roman" w:eastAsia="Times New Roman" w:hAnsi="Times New Roman" w:cs="Times New Roman"/>
          <w:lang w:eastAsia="pl-PL" w:bidi="pl-PL"/>
        </w:rPr>
        <w:br/>
      </w:r>
      <w:r w:rsidRPr="009B27AB">
        <w:rPr>
          <w:rFonts w:ascii="Times New Roman" w:eastAsia="Arial" w:hAnsi="Times New Roman" w:cs="Times New Roman"/>
          <w:lang w:eastAsia="pl-PL" w:bidi="pl-PL"/>
        </w:rPr>
        <w:t>na „</w:t>
      </w:r>
      <w:r w:rsidRPr="009B27AB">
        <w:rPr>
          <w:rFonts w:ascii="Times New Roman" w:eastAsia="Verdana" w:hAnsi="Times New Roman" w:cs="Times New Roman"/>
        </w:rPr>
        <w:t xml:space="preserve">Świadczenie usług edukacyjnych w szkołach podstawowych i w gimnazjach oraz doradztwa zawodowego w gimnazjach na terenie Gminy Biskupiec”. </w:t>
      </w:r>
    </w:p>
    <w:p w:rsidR="009B27AB" w:rsidRPr="009B27AB" w:rsidRDefault="009B27AB" w:rsidP="009B27AB">
      <w:pPr>
        <w:widowControl w:val="0"/>
        <w:suppressAutoHyphens/>
        <w:autoSpaceDE w:val="0"/>
        <w:spacing w:after="0" w:line="240" w:lineRule="auto"/>
        <w:jc w:val="both"/>
        <w:rPr>
          <w:rFonts w:ascii="Times New Roman" w:eastAsia="Times New Roman" w:hAnsi="Times New Roman" w:cs="Times New Roman"/>
          <w:b/>
          <w:lang w:eastAsia="pl-PL" w:bidi="pl-PL"/>
        </w:rPr>
      </w:pPr>
      <w:r w:rsidRPr="009B27AB">
        <w:rPr>
          <w:rFonts w:ascii="Times New Roman" w:eastAsia="Times New Roman" w:hAnsi="Times New Roman" w:cs="Times New Roman"/>
          <w:lang w:eastAsia="pl-PL" w:bidi="pl-PL"/>
        </w:rPr>
        <w:t>oferuję(</w:t>
      </w:r>
      <w:proofErr w:type="spellStart"/>
      <w:r w:rsidRPr="009B27AB">
        <w:rPr>
          <w:rFonts w:ascii="Times New Roman" w:eastAsia="Times New Roman" w:hAnsi="Times New Roman" w:cs="Times New Roman"/>
          <w:lang w:eastAsia="pl-PL" w:bidi="pl-PL"/>
        </w:rPr>
        <w:t>emy</w:t>
      </w:r>
      <w:proofErr w:type="spellEnd"/>
      <w:r w:rsidRPr="009B27AB">
        <w:rPr>
          <w:rFonts w:ascii="Times New Roman" w:eastAsia="Times New Roman" w:hAnsi="Times New Roman" w:cs="Times New Roman"/>
          <w:lang w:eastAsia="pl-PL" w:bidi="pl-PL"/>
        </w:rPr>
        <w:t>) wykonanie prac będących przedmiotem zamówienia, zgodnie z wymaganiami określonymi w SIWZ za cenę:</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p>
    <w:p w:rsidR="001862F7" w:rsidRPr="001862F7" w:rsidRDefault="009B27AB" w:rsidP="001862F7">
      <w:pPr>
        <w:tabs>
          <w:tab w:val="center" w:pos="4536"/>
        </w:tabs>
        <w:autoSpaceDE w:val="0"/>
        <w:jc w:val="both"/>
        <w:rPr>
          <w:rFonts w:ascii="Times New Roman" w:eastAsia="Times New Roman" w:hAnsi="Times New Roman" w:cs="Times New Roman"/>
          <w:b/>
          <w:sz w:val="24"/>
          <w:szCs w:val="24"/>
          <w:u w:val="single"/>
          <w:lang w:eastAsia="pl-PL" w:bidi="pl-PL"/>
        </w:rPr>
      </w:pPr>
      <w:r w:rsidRPr="009B27AB">
        <w:rPr>
          <w:rFonts w:ascii="Times New Roman" w:eastAsia="Times New Roman" w:hAnsi="Times New Roman" w:cs="Times New Roman"/>
          <w:b/>
          <w:lang w:eastAsia="pl-PL" w:bidi="pl-PL"/>
        </w:rPr>
        <w:br w:type="page"/>
      </w:r>
      <w:r w:rsidR="001862F7" w:rsidRPr="001862F7">
        <w:rPr>
          <w:rFonts w:ascii="Times New Roman" w:eastAsia="Times New Roman" w:hAnsi="Times New Roman" w:cs="Times New Roman"/>
          <w:b/>
          <w:sz w:val="24"/>
          <w:szCs w:val="24"/>
          <w:u w:val="single"/>
          <w:lang w:eastAsia="pl-PL" w:bidi="pl-PL"/>
        </w:rPr>
        <w:lastRenderedPageBreak/>
        <w:t>Zadanie nr 1 Świadczenie usług edukacyjnych w szkołach podstawowych i gimnazjach</w:t>
      </w:r>
    </w:p>
    <w:p w:rsidR="009B27AB" w:rsidRPr="001862F7"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sz w:val="24"/>
          <w:szCs w:val="24"/>
          <w:u w:val="single"/>
          <w:lang w:eastAsia="pl-PL" w:bidi="pl-PL"/>
        </w:rPr>
      </w:pPr>
      <w:r w:rsidRPr="009B27AB">
        <w:rPr>
          <w:rFonts w:ascii="Times New Roman" w:eastAsia="Times New Roman" w:hAnsi="Times New Roman" w:cs="Times New Roman"/>
          <w:b/>
          <w:sz w:val="24"/>
          <w:szCs w:val="24"/>
          <w:u w:val="single"/>
          <w:lang w:eastAsia="pl-PL" w:bidi="pl-PL"/>
        </w:rPr>
        <w:t xml:space="preserve"> </w:t>
      </w:r>
      <w:r w:rsidRPr="009B27AB">
        <w:rPr>
          <w:rFonts w:ascii="Times New Roman" w:eastAsia="Times New Roman" w:hAnsi="Times New Roman" w:cs="Times New Roman"/>
          <w:b/>
          <w:lang w:eastAsia="pl-PL" w:bidi="pl-PL"/>
        </w:rPr>
        <w:t>Gimnazjum nr 1 w Biskupcu - tabela nr 1</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lang w:eastAsia="pl-PL" w:bidi="pl-PL"/>
        </w:rPr>
      </w:pPr>
      <w:r w:rsidRPr="009B27AB">
        <w:rPr>
          <w:rFonts w:ascii="Times New Roman" w:eastAsia="Times New Roman" w:hAnsi="Times New Roman" w:cs="Times New Roman"/>
          <w:b/>
          <w:lang w:eastAsia="pl-PL" w:bidi="pl-PL"/>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44"/>
        <w:gridCol w:w="1134"/>
        <w:gridCol w:w="1134"/>
        <w:gridCol w:w="2648"/>
      </w:tblGrid>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Nazwa przedmiotu</w:t>
            </w:r>
          </w:p>
        </w:tc>
        <w:tc>
          <w:tcPr>
            <w:tcW w:w="1544" w:type="dxa"/>
            <w:shd w:val="clear" w:color="auto" w:fill="auto"/>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Cena brutto</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 1h zajęć</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 zł</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Stawka podatku VAT</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Liczba godzin</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(cena za 1h zajęć x liczba godzin)</w:t>
            </w: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1440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biologii</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1440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chemii</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1440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fizyki</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1440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jęz. angielskiego</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1440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5200" w:type="dxa"/>
            <w:gridSpan w:val="4"/>
            <w:shd w:val="clear" w:color="auto" w:fill="auto"/>
          </w:tcPr>
          <w:p w:rsidR="009B27AB" w:rsidRPr="009B27AB" w:rsidRDefault="009B27AB" w:rsidP="009B27AB">
            <w:pPr>
              <w:widowControl w:val="0"/>
              <w:suppressAutoHyphens/>
              <w:autoSpaceDE w:val="0"/>
              <w:spacing w:before="136" w:after="0" w:line="240" w:lineRule="auto"/>
              <w:jc w:val="right"/>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7848" w:type="dxa"/>
            <w:gridSpan w:val="5"/>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słownie zł:</w:t>
            </w:r>
          </w:p>
        </w:tc>
      </w:tr>
    </w:tbl>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u w:val="single"/>
          <w:lang w:eastAsia="pl-PL" w:bidi="pl-PL"/>
        </w:rPr>
      </w:pP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r w:rsidRPr="009B27AB">
        <w:rPr>
          <w:rFonts w:ascii="Times New Roman" w:eastAsia="Times New Roman" w:hAnsi="Times New Roman" w:cs="Times New Roman"/>
          <w:b/>
          <w:lang w:eastAsia="pl-PL" w:bidi="pl-PL"/>
        </w:rPr>
        <w:t>Szkoła Podstawowa nr 2 w Biskupcu - tabela nr 2</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lang w:eastAsia="pl-PL" w:bidi="pl-PL"/>
        </w:rPr>
      </w:pPr>
      <w:r w:rsidRPr="009B27AB">
        <w:rPr>
          <w:rFonts w:ascii="Times New Roman" w:eastAsia="Times New Roman" w:hAnsi="Times New Roman" w:cs="Times New Roman"/>
          <w:b/>
          <w:lang w:eastAsia="pl-PL" w:bidi="pl-PL"/>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44"/>
        <w:gridCol w:w="1134"/>
        <w:gridCol w:w="1134"/>
        <w:gridCol w:w="2648"/>
      </w:tblGrid>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Nazwa przedmiotu</w:t>
            </w:r>
          </w:p>
        </w:tc>
        <w:tc>
          <w:tcPr>
            <w:tcW w:w="1544" w:type="dxa"/>
            <w:shd w:val="clear" w:color="auto" w:fill="auto"/>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Cena brutto</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 1h zajęć</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 zł</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Stawka podatku VAT</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Liczba godzin</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(cena za 1h zajęć x liczba godzin)</w:t>
            </w: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1080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przyrody</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1080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5200" w:type="dxa"/>
            <w:gridSpan w:val="4"/>
            <w:shd w:val="clear" w:color="auto" w:fill="auto"/>
          </w:tcPr>
          <w:p w:rsidR="009B27AB" w:rsidRPr="009B27AB" w:rsidRDefault="009B27AB" w:rsidP="009B27AB">
            <w:pPr>
              <w:widowControl w:val="0"/>
              <w:suppressAutoHyphens/>
              <w:autoSpaceDE w:val="0"/>
              <w:spacing w:before="136" w:after="0" w:line="240" w:lineRule="auto"/>
              <w:jc w:val="right"/>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Wartość łączna </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7848" w:type="dxa"/>
            <w:gridSpan w:val="5"/>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słownie zł:</w:t>
            </w:r>
          </w:p>
        </w:tc>
      </w:tr>
    </w:tbl>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r w:rsidRPr="009B27AB">
        <w:rPr>
          <w:rFonts w:ascii="Times New Roman" w:eastAsia="Times New Roman" w:hAnsi="Times New Roman" w:cs="Times New Roman"/>
          <w:b/>
          <w:lang w:eastAsia="pl-PL" w:bidi="pl-PL"/>
        </w:rPr>
        <w:t>Szkoła Podstawowa nr 3 w Biskupcu - tabela nr 3</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lang w:eastAsia="pl-PL" w:bidi="pl-PL"/>
        </w:rPr>
      </w:pPr>
      <w:r w:rsidRPr="009B27AB">
        <w:rPr>
          <w:rFonts w:ascii="Times New Roman" w:eastAsia="Times New Roman" w:hAnsi="Times New Roman" w:cs="Times New Roman"/>
          <w:b/>
          <w:lang w:eastAsia="pl-PL" w:bidi="pl-PL"/>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44"/>
        <w:gridCol w:w="1134"/>
        <w:gridCol w:w="1134"/>
        <w:gridCol w:w="2648"/>
      </w:tblGrid>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Nazwa przedmiotu</w:t>
            </w:r>
          </w:p>
        </w:tc>
        <w:tc>
          <w:tcPr>
            <w:tcW w:w="1544" w:type="dxa"/>
            <w:shd w:val="clear" w:color="auto" w:fill="auto"/>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Cena brutto</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 1h zajęć</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 zł</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Stawka podatku VAT</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Liczba godzin</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(cena za 1h zajęć x liczba godzin)</w:t>
            </w: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1080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przyrody</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1080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5200" w:type="dxa"/>
            <w:gridSpan w:val="4"/>
            <w:shd w:val="clear" w:color="auto" w:fill="auto"/>
          </w:tcPr>
          <w:p w:rsidR="009B27AB" w:rsidRPr="009B27AB" w:rsidRDefault="009B27AB" w:rsidP="009B27AB">
            <w:pPr>
              <w:widowControl w:val="0"/>
              <w:suppressAutoHyphens/>
              <w:autoSpaceDE w:val="0"/>
              <w:spacing w:before="136" w:after="0" w:line="240" w:lineRule="auto"/>
              <w:jc w:val="right"/>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lastRenderedPageBreak/>
              <w:t xml:space="preserve">Wartość łączna </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7848" w:type="dxa"/>
            <w:gridSpan w:val="5"/>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słownie zł:</w:t>
            </w:r>
          </w:p>
        </w:tc>
      </w:tr>
    </w:tbl>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u w:val="single"/>
          <w:lang w:eastAsia="pl-PL" w:bidi="pl-PL"/>
        </w:rPr>
      </w:pP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r w:rsidRPr="009B27AB">
        <w:rPr>
          <w:rFonts w:ascii="Times New Roman" w:eastAsia="Times New Roman" w:hAnsi="Times New Roman" w:cs="Times New Roman"/>
          <w:b/>
          <w:lang w:eastAsia="pl-PL" w:bidi="pl-PL"/>
        </w:rPr>
        <w:t>Zespół Szkół w Czerwonce - tabela nr 4</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lang w:eastAsia="pl-PL" w:bidi="pl-PL"/>
        </w:rPr>
      </w:pPr>
      <w:r w:rsidRPr="009B27AB">
        <w:rPr>
          <w:rFonts w:ascii="Times New Roman" w:eastAsia="Times New Roman" w:hAnsi="Times New Roman" w:cs="Times New Roman"/>
          <w:b/>
          <w:lang w:eastAsia="pl-PL" w:bidi="pl-PL"/>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44"/>
        <w:gridCol w:w="1134"/>
        <w:gridCol w:w="1134"/>
        <w:gridCol w:w="2648"/>
      </w:tblGrid>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Nazwa przedmiotu</w:t>
            </w:r>
          </w:p>
        </w:tc>
        <w:tc>
          <w:tcPr>
            <w:tcW w:w="1544" w:type="dxa"/>
            <w:shd w:val="clear" w:color="auto" w:fill="auto"/>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Cena brutto</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 1h zajęć</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 zł</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Stawka podatku VAT</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Liczba godzin</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(cena za 1h zajęć x liczba godzin)</w:t>
            </w: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biologii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chemii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Zajęcia z fizyki - </w:t>
            </w:r>
            <w:proofErr w:type="spellStart"/>
            <w:r w:rsidRPr="009B27AB">
              <w:rPr>
                <w:rFonts w:ascii="Times New Roman" w:eastAsia="Arial" w:hAnsi="Times New Roman" w:cs="Arial"/>
                <w:b/>
                <w:bCs/>
                <w:color w:val="000000"/>
                <w:sz w:val="20"/>
                <w:szCs w:val="20"/>
                <w:lang w:eastAsia="pl-PL" w:bidi="pl-PL"/>
              </w:rPr>
              <w:t>gimanzjum</w:t>
            </w:r>
            <w:proofErr w:type="spellEnd"/>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jęz. angielskiego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 – szkoła podstawowa</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przyrody – szkoła podstawowa</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5200" w:type="dxa"/>
            <w:gridSpan w:val="4"/>
            <w:shd w:val="clear" w:color="auto" w:fill="auto"/>
          </w:tcPr>
          <w:p w:rsidR="009B27AB" w:rsidRPr="009B27AB" w:rsidRDefault="009B27AB" w:rsidP="009B27AB">
            <w:pPr>
              <w:widowControl w:val="0"/>
              <w:suppressAutoHyphens/>
              <w:autoSpaceDE w:val="0"/>
              <w:spacing w:before="136" w:after="0" w:line="240" w:lineRule="auto"/>
              <w:jc w:val="right"/>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Wartość łączna </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7848" w:type="dxa"/>
            <w:gridSpan w:val="5"/>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słownie zł:</w:t>
            </w:r>
          </w:p>
        </w:tc>
      </w:tr>
    </w:tbl>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lang w:eastAsia="pl-PL" w:bidi="pl-PL"/>
        </w:rPr>
      </w:pPr>
      <w:r w:rsidRPr="009B27AB">
        <w:rPr>
          <w:rFonts w:ascii="Times New Roman" w:eastAsia="Times New Roman" w:hAnsi="Times New Roman" w:cs="Times New Roman"/>
          <w:b/>
          <w:lang w:eastAsia="pl-PL" w:bidi="pl-PL"/>
        </w:rPr>
        <w:t>Zespół Szkół w Kobułtach - tabela nr 5</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lang w:eastAsia="pl-PL" w:bidi="pl-PL"/>
        </w:rPr>
      </w:pPr>
      <w:r w:rsidRPr="009B27AB">
        <w:rPr>
          <w:rFonts w:ascii="Times New Roman" w:eastAsia="Times New Roman" w:hAnsi="Times New Roman" w:cs="Times New Roman"/>
          <w:b/>
          <w:lang w:eastAsia="pl-PL" w:bidi="pl-PL"/>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544"/>
        <w:gridCol w:w="1134"/>
        <w:gridCol w:w="1134"/>
        <w:gridCol w:w="2648"/>
      </w:tblGrid>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Nazwa przedmiotu</w:t>
            </w:r>
          </w:p>
        </w:tc>
        <w:tc>
          <w:tcPr>
            <w:tcW w:w="1544" w:type="dxa"/>
            <w:shd w:val="clear" w:color="auto" w:fill="auto"/>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Cena brutto</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 1h zajęć</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 zł</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Stawka podatku VAT</w:t>
            </w: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Liczba godzin</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(cena za 1h zajęć x liczba godzin)</w:t>
            </w: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biologii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lastRenderedPageBreak/>
              <w:t>Zajęcia z chemii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Zajęcia z fizyki - </w:t>
            </w:r>
            <w:proofErr w:type="spellStart"/>
            <w:r w:rsidRPr="009B27AB">
              <w:rPr>
                <w:rFonts w:ascii="Times New Roman" w:eastAsia="Arial" w:hAnsi="Times New Roman" w:cs="Arial"/>
                <w:b/>
                <w:bCs/>
                <w:color w:val="000000"/>
                <w:sz w:val="20"/>
                <w:szCs w:val="20"/>
                <w:lang w:eastAsia="pl-PL" w:bidi="pl-PL"/>
              </w:rPr>
              <w:t>gimanzjum</w:t>
            </w:r>
            <w:proofErr w:type="spellEnd"/>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jęz. angielskiego - gimnazjum</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360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matematyki – szkoła podstawowa</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8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Zajęcia z przyrody – szkoła podstawowa</w:t>
            </w:r>
          </w:p>
        </w:tc>
        <w:tc>
          <w:tcPr>
            <w:tcW w:w="154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1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180</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5200" w:type="dxa"/>
            <w:gridSpan w:val="4"/>
            <w:shd w:val="clear" w:color="auto" w:fill="auto"/>
          </w:tcPr>
          <w:p w:rsidR="009B27AB" w:rsidRPr="009B27AB" w:rsidRDefault="009B27AB" w:rsidP="009B27AB">
            <w:pPr>
              <w:widowControl w:val="0"/>
              <w:suppressAutoHyphens/>
              <w:autoSpaceDE w:val="0"/>
              <w:spacing w:before="136" w:after="0" w:line="240" w:lineRule="auto"/>
              <w:jc w:val="right"/>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Wartość łączna </w:t>
            </w:r>
          </w:p>
        </w:tc>
        <w:tc>
          <w:tcPr>
            <w:tcW w:w="2648"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7848" w:type="dxa"/>
            <w:gridSpan w:val="5"/>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słownie zł:</w:t>
            </w:r>
          </w:p>
        </w:tc>
      </w:tr>
    </w:tbl>
    <w:p w:rsidR="009331D3" w:rsidRDefault="009331D3" w:rsidP="009B27AB">
      <w:pPr>
        <w:widowControl w:val="0"/>
        <w:tabs>
          <w:tab w:val="center" w:pos="4536"/>
        </w:tabs>
        <w:suppressAutoHyphens/>
        <w:autoSpaceDE w:val="0"/>
        <w:spacing w:after="0" w:line="240" w:lineRule="auto"/>
        <w:jc w:val="both"/>
        <w:rPr>
          <w:rFonts w:ascii="Times New Roman" w:eastAsia="Arial" w:hAnsi="Times New Roman" w:cs="Arial"/>
          <w:b/>
          <w:bCs/>
          <w:color w:val="000000"/>
          <w:sz w:val="20"/>
          <w:szCs w:val="20"/>
          <w:u w:val="single"/>
          <w:lang w:eastAsia="pl-PL" w:bidi="pl-PL"/>
        </w:rPr>
      </w:pP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b/>
          <w:sz w:val="24"/>
          <w:szCs w:val="24"/>
          <w:lang w:eastAsia="pl-PL" w:bidi="pl-PL"/>
        </w:rPr>
      </w:pPr>
      <w:r w:rsidRPr="009B27AB">
        <w:rPr>
          <w:rFonts w:ascii="Times New Roman" w:eastAsia="Times New Roman" w:hAnsi="Times New Roman" w:cs="Times New Roman"/>
          <w:b/>
          <w:sz w:val="24"/>
          <w:szCs w:val="24"/>
          <w:lang w:eastAsia="pl-PL" w:bidi="pl-PL"/>
        </w:rPr>
        <w:t>Łączna wartość zadania 1 - (suma tabel 1,2,3,4,5) ......................................................... zł (słownie zł: ................................................................................................................................)</w:t>
      </w:r>
    </w:p>
    <w:p w:rsidR="009331D3" w:rsidRDefault="009331D3" w:rsidP="009B27AB">
      <w:pPr>
        <w:widowControl w:val="0"/>
        <w:tabs>
          <w:tab w:val="center" w:pos="4536"/>
        </w:tabs>
        <w:suppressAutoHyphens/>
        <w:autoSpaceDE w:val="0"/>
        <w:spacing w:after="0" w:line="240" w:lineRule="auto"/>
        <w:jc w:val="both"/>
        <w:rPr>
          <w:rFonts w:ascii="Times New Roman" w:eastAsia="Arial" w:hAnsi="Times New Roman" w:cs="Arial"/>
          <w:b/>
          <w:bCs/>
          <w:color w:val="000000"/>
          <w:sz w:val="20"/>
          <w:szCs w:val="20"/>
          <w:u w:val="single"/>
          <w:lang w:eastAsia="pl-PL" w:bidi="pl-PL"/>
        </w:rPr>
      </w:pPr>
    </w:p>
    <w:p w:rsidR="001862F7" w:rsidRPr="001862F7" w:rsidRDefault="001862F7" w:rsidP="001862F7">
      <w:pPr>
        <w:widowControl w:val="0"/>
        <w:tabs>
          <w:tab w:val="center" w:pos="4536"/>
        </w:tabs>
        <w:suppressAutoHyphens/>
        <w:autoSpaceDE w:val="0"/>
        <w:spacing w:after="0" w:line="240" w:lineRule="auto"/>
        <w:jc w:val="both"/>
        <w:rPr>
          <w:rFonts w:ascii="Times New Roman" w:eastAsia="Times New Roman" w:hAnsi="Times New Roman" w:cs="Times New Roman"/>
          <w:b/>
          <w:sz w:val="24"/>
          <w:szCs w:val="24"/>
          <w:u w:val="single"/>
          <w:lang w:eastAsia="pl-PL" w:bidi="pl-PL"/>
        </w:rPr>
      </w:pPr>
      <w:r w:rsidRPr="001862F7">
        <w:rPr>
          <w:rFonts w:ascii="Times New Roman" w:eastAsia="Times New Roman" w:hAnsi="Times New Roman" w:cs="Times New Roman"/>
          <w:b/>
          <w:sz w:val="24"/>
          <w:szCs w:val="24"/>
          <w:u w:val="single"/>
          <w:lang w:eastAsia="pl-PL" w:bidi="pl-PL"/>
        </w:rPr>
        <w:t>Zadanie 2 - doradztwo zawodowe dla uczniów klas III gimnazjów</w:t>
      </w:r>
    </w:p>
    <w:p w:rsidR="009B27AB" w:rsidRPr="009B27AB" w:rsidRDefault="009B27AB" w:rsidP="009B27AB">
      <w:pPr>
        <w:widowControl w:val="0"/>
        <w:tabs>
          <w:tab w:val="center" w:pos="4536"/>
        </w:tabs>
        <w:suppressAutoHyphens/>
        <w:autoSpaceDE w:val="0"/>
        <w:spacing w:after="0" w:line="240" w:lineRule="auto"/>
        <w:jc w:val="both"/>
        <w:rPr>
          <w:rFonts w:ascii="Times New Roman" w:eastAsia="Times New Roman" w:hAnsi="Times New Roman" w:cs="Times New Roman"/>
          <w:lang w:eastAsia="pl-PL" w:bidi="pl-PL"/>
        </w:rPr>
      </w:pPr>
      <w:r w:rsidRPr="009B27AB">
        <w:rPr>
          <w:rFonts w:ascii="Times New Roman" w:eastAsia="Times New Roman" w:hAnsi="Times New Roman" w:cs="Times New Roman"/>
          <w:b/>
          <w:lang w:eastAsia="pl-PL" w:bidi="pl-PL"/>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1305"/>
        <w:gridCol w:w="1400"/>
        <w:gridCol w:w="1096"/>
        <w:gridCol w:w="1072"/>
        <w:gridCol w:w="2333"/>
      </w:tblGrid>
      <w:tr w:rsidR="009B27AB" w:rsidRPr="009B27AB" w:rsidTr="00F3500C">
        <w:tc>
          <w:tcPr>
            <w:tcW w:w="1361"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Nazwa szkoły</w:t>
            </w:r>
          </w:p>
        </w:tc>
        <w:tc>
          <w:tcPr>
            <w:tcW w:w="1305" w:type="dxa"/>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Forma zajęć</w:t>
            </w:r>
          </w:p>
        </w:tc>
        <w:tc>
          <w:tcPr>
            <w:tcW w:w="1400" w:type="dxa"/>
            <w:shd w:val="clear" w:color="auto" w:fill="auto"/>
          </w:tcPr>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Cena brutto</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za 1h zajęć</w:t>
            </w:r>
          </w:p>
          <w:p w:rsidR="009B27AB" w:rsidRPr="009B27AB" w:rsidRDefault="009B27AB" w:rsidP="009B27AB">
            <w:pPr>
              <w:widowControl w:val="0"/>
              <w:suppressAutoHyphens/>
              <w:autoSpaceDE w:val="0"/>
              <w:spacing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 xml:space="preserve"> zł</w:t>
            </w:r>
          </w:p>
        </w:tc>
        <w:tc>
          <w:tcPr>
            <w:tcW w:w="1096"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Stawka podatku VAT</w:t>
            </w: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Liczba godzin</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(cena za 1h zajęć x liczba godzin)</w:t>
            </w:r>
          </w:p>
        </w:tc>
      </w:tr>
      <w:tr w:rsidR="009B27AB" w:rsidRPr="009B27AB" w:rsidTr="00F3500C">
        <w:tc>
          <w:tcPr>
            <w:tcW w:w="1361" w:type="dxa"/>
            <w:vMerge w:val="restart"/>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Gimnazjum nr 1 w Biskupcu</w:t>
            </w:r>
          </w:p>
        </w:tc>
        <w:tc>
          <w:tcPr>
            <w:tcW w:w="1305" w:type="dxa"/>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Cs/>
                <w:color w:val="000000"/>
                <w:sz w:val="20"/>
                <w:szCs w:val="20"/>
                <w:lang w:eastAsia="pl-PL" w:bidi="pl-PL"/>
              </w:rPr>
              <w:t>Zajęcia grupowe</w:t>
            </w:r>
          </w:p>
        </w:tc>
        <w:tc>
          <w:tcPr>
            <w:tcW w:w="1400"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96"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160</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61" w:type="dxa"/>
            <w:vMerge/>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p>
        </w:tc>
        <w:tc>
          <w:tcPr>
            <w:tcW w:w="1305" w:type="dxa"/>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Cs/>
                <w:color w:val="000000"/>
                <w:sz w:val="20"/>
                <w:szCs w:val="20"/>
                <w:lang w:eastAsia="pl-PL" w:bidi="pl-PL"/>
              </w:rPr>
              <w:t>Zajęcia indywidualne</w:t>
            </w:r>
          </w:p>
        </w:tc>
        <w:tc>
          <w:tcPr>
            <w:tcW w:w="1400"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96"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400</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61" w:type="dxa"/>
            <w:vMerge w:val="restart"/>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Zespół Szkół w Czerwonce</w:t>
            </w:r>
          </w:p>
        </w:tc>
        <w:tc>
          <w:tcPr>
            <w:tcW w:w="1305" w:type="dxa"/>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Cs/>
                <w:color w:val="000000"/>
                <w:sz w:val="20"/>
                <w:szCs w:val="20"/>
                <w:lang w:eastAsia="pl-PL" w:bidi="pl-PL"/>
              </w:rPr>
              <w:t>Zajęcia grupowe</w:t>
            </w:r>
          </w:p>
        </w:tc>
        <w:tc>
          <w:tcPr>
            <w:tcW w:w="1400"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96"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40</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61" w:type="dxa"/>
            <w:vMerge/>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p>
        </w:tc>
        <w:tc>
          <w:tcPr>
            <w:tcW w:w="1305" w:type="dxa"/>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Cs/>
                <w:color w:val="000000"/>
                <w:sz w:val="20"/>
                <w:szCs w:val="20"/>
                <w:lang w:eastAsia="pl-PL" w:bidi="pl-PL"/>
              </w:rPr>
              <w:t>Zajęcia indywidualne</w:t>
            </w:r>
          </w:p>
        </w:tc>
        <w:tc>
          <w:tcPr>
            <w:tcW w:w="1400"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96"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60</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61" w:type="dxa"/>
            <w:vMerge w:val="restart"/>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Zespół Szkół w Kobułtach</w:t>
            </w:r>
          </w:p>
        </w:tc>
        <w:tc>
          <w:tcPr>
            <w:tcW w:w="1305" w:type="dxa"/>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Cs/>
                <w:color w:val="000000"/>
                <w:sz w:val="20"/>
                <w:szCs w:val="20"/>
                <w:lang w:eastAsia="pl-PL" w:bidi="pl-PL"/>
              </w:rPr>
              <w:t>Zajęcia grupowe</w:t>
            </w:r>
          </w:p>
        </w:tc>
        <w:tc>
          <w:tcPr>
            <w:tcW w:w="1400"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96"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40</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1361" w:type="dxa"/>
            <w:vMerge/>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lang w:eastAsia="pl-PL" w:bidi="pl-PL"/>
              </w:rPr>
            </w:pPr>
          </w:p>
        </w:tc>
        <w:tc>
          <w:tcPr>
            <w:tcW w:w="1305" w:type="dxa"/>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Cs/>
                <w:color w:val="000000"/>
                <w:sz w:val="20"/>
                <w:szCs w:val="20"/>
                <w:lang w:eastAsia="pl-PL" w:bidi="pl-PL"/>
              </w:rPr>
              <w:t>Zajęcia indywidualne</w:t>
            </w:r>
          </w:p>
        </w:tc>
        <w:tc>
          <w:tcPr>
            <w:tcW w:w="1400"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96"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c>
          <w:tcPr>
            <w:tcW w:w="1072" w:type="dxa"/>
            <w:shd w:val="clear" w:color="auto" w:fill="auto"/>
          </w:tcPr>
          <w:p w:rsidR="009B27AB" w:rsidRPr="009B27AB" w:rsidRDefault="009B27AB" w:rsidP="009B27AB">
            <w:pPr>
              <w:widowControl w:val="0"/>
              <w:suppressAutoHyphens/>
              <w:autoSpaceDE w:val="0"/>
              <w:spacing w:before="136" w:after="0" w:line="240" w:lineRule="auto"/>
              <w:jc w:val="center"/>
              <w:rPr>
                <w:rFonts w:ascii="Times New Roman" w:eastAsia="Arial" w:hAnsi="Times New Roman" w:cs="Arial"/>
                <w:b/>
                <w:bCs/>
                <w:color w:val="000000"/>
                <w:sz w:val="20"/>
                <w:szCs w:val="20"/>
                <w:lang w:eastAsia="pl-PL" w:bidi="pl-PL"/>
              </w:rPr>
            </w:pPr>
            <w:r w:rsidRPr="009B27AB">
              <w:rPr>
                <w:rFonts w:ascii="Times New Roman" w:eastAsia="Arial" w:hAnsi="Times New Roman" w:cs="Arial"/>
                <w:b/>
                <w:bCs/>
                <w:color w:val="000000"/>
                <w:sz w:val="20"/>
                <w:szCs w:val="20"/>
                <w:lang w:eastAsia="pl-PL" w:bidi="pl-PL"/>
              </w:rPr>
              <w:t>60</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6234" w:type="dxa"/>
            <w:gridSpan w:val="5"/>
          </w:tcPr>
          <w:p w:rsidR="009B27AB" w:rsidRPr="009B27AB" w:rsidRDefault="009B27AB" w:rsidP="009B27AB">
            <w:pPr>
              <w:widowControl w:val="0"/>
              <w:suppressAutoHyphens/>
              <w:autoSpaceDE w:val="0"/>
              <w:spacing w:before="136" w:after="0" w:line="240" w:lineRule="auto"/>
              <w:jc w:val="right"/>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zadania nr 2</w:t>
            </w:r>
          </w:p>
        </w:tc>
        <w:tc>
          <w:tcPr>
            <w:tcW w:w="2334" w:type="dxa"/>
            <w:shd w:val="clear" w:color="auto" w:fill="auto"/>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p>
        </w:tc>
      </w:tr>
      <w:tr w:rsidR="009B27AB" w:rsidRPr="009B27AB" w:rsidTr="00F3500C">
        <w:tc>
          <w:tcPr>
            <w:tcW w:w="8568" w:type="dxa"/>
            <w:gridSpan w:val="6"/>
          </w:tcPr>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Cs/>
                <w:color w:val="000000"/>
                <w:sz w:val="20"/>
                <w:szCs w:val="20"/>
                <w:lang w:eastAsia="pl-PL" w:bidi="pl-PL"/>
              </w:rPr>
            </w:pPr>
            <w:r w:rsidRPr="009B27AB">
              <w:rPr>
                <w:rFonts w:ascii="Times New Roman" w:eastAsia="Arial" w:hAnsi="Times New Roman" w:cs="Arial"/>
                <w:b/>
                <w:bCs/>
                <w:color w:val="000000"/>
                <w:sz w:val="20"/>
                <w:szCs w:val="20"/>
                <w:lang w:eastAsia="pl-PL" w:bidi="pl-PL"/>
              </w:rPr>
              <w:t>wartość łączna zadania słownie zł:</w:t>
            </w:r>
          </w:p>
        </w:tc>
      </w:tr>
    </w:tbl>
    <w:p w:rsidR="009B27AB" w:rsidRPr="009B27AB" w:rsidRDefault="009B27AB" w:rsidP="009B27AB">
      <w:pPr>
        <w:widowControl w:val="0"/>
        <w:suppressAutoHyphens/>
        <w:autoSpaceDE w:val="0"/>
        <w:spacing w:before="136" w:after="0" w:line="240" w:lineRule="auto"/>
        <w:jc w:val="both"/>
        <w:rPr>
          <w:rFonts w:ascii="Times New Roman" w:eastAsia="Arial" w:hAnsi="Times New Roman" w:cs="Arial"/>
          <w:b/>
          <w:bCs/>
          <w:color w:val="000000"/>
          <w:sz w:val="20"/>
          <w:szCs w:val="20"/>
          <w:u w:val="single"/>
          <w:lang w:eastAsia="pl-PL" w:bidi="pl-PL"/>
        </w:rPr>
      </w:pPr>
    </w:p>
    <w:p w:rsidR="009B27AB" w:rsidRPr="009B27AB" w:rsidRDefault="009B27AB" w:rsidP="009B27AB">
      <w:pPr>
        <w:widowControl w:val="0"/>
        <w:numPr>
          <w:ilvl w:val="0"/>
          <w:numId w:val="26"/>
        </w:numPr>
        <w:suppressAutoHyphens/>
        <w:autoSpaceDE w:val="0"/>
        <w:autoSpaceDN w:val="0"/>
        <w:spacing w:after="120" w:line="240" w:lineRule="auto"/>
        <w:ind w:left="284" w:right="-6" w:hanging="284"/>
        <w:jc w:val="both"/>
        <w:rPr>
          <w:rFonts w:ascii="Times New Roman" w:eastAsia="Times New Roman" w:hAnsi="Times New Roman" w:cs="Times New Roman"/>
          <w:lang w:eastAsia="pl-PL" w:bidi="pl-PL"/>
        </w:rPr>
      </w:pPr>
      <w:r w:rsidRPr="009B27AB">
        <w:rPr>
          <w:rFonts w:ascii="Times New Roman" w:eastAsia="Times New Roman" w:hAnsi="Times New Roman" w:cs="Times New Roman"/>
          <w:lang w:eastAsia="pl-PL" w:bidi="pl-PL"/>
        </w:rPr>
        <w:lastRenderedPageBreak/>
        <w:t>Oświadczamy, że zapoznaliśmy się ze SIWZ (w tym ze wzorem umowy) i nie wnosimy do niej zastrzeżeń oraz przyjmujemy warunki w niej zawarte.</w:t>
      </w:r>
    </w:p>
    <w:p w:rsidR="009B27AB" w:rsidRPr="009B27AB" w:rsidRDefault="009B27AB" w:rsidP="009B27AB">
      <w:pPr>
        <w:widowControl w:val="0"/>
        <w:numPr>
          <w:ilvl w:val="0"/>
          <w:numId w:val="26"/>
        </w:numPr>
        <w:suppressAutoHyphens/>
        <w:autoSpaceDE w:val="0"/>
        <w:autoSpaceDN w:val="0"/>
        <w:spacing w:after="120" w:line="240" w:lineRule="auto"/>
        <w:ind w:left="284" w:right="-6" w:hanging="284"/>
        <w:jc w:val="both"/>
        <w:rPr>
          <w:rFonts w:ascii="Times New Roman" w:eastAsia="Times New Roman" w:hAnsi="Times New Roman" w:cs="Times New Roman"/>
          <w:lang w:eastAsia="pl-PL" w:bidi="pl-PL"/>
        </w:rPr>
      </w:pPr>
      <w:r w:rsidRPr="009B27AB">
        <w:rPr>
          <w:rFonts w:ascii="Times New Roman" w:eastAsia="Times New Roman" w:hAnsi="Times New Roman" w:cs="Times New Roman"/>
          <w:lang w:eastAsia="pl-PL" w:bidi="pl-PL"/>
        </w:rPr>
        <w:t xml:space="preserve">Oświadczamy, że cena brutto zawiera wszystkie koszty wykonania zamówienia w tym podatek VAT, z uwzględnieniem wszystkich postanowień zawartych w SIWZ. </w:t>
      </w:r>
    </w:p>
    <w:p w:rsidR="009B27AB" w:rsidRPr="009B27AB" w:rsidRDefault="009B27AB" w:rsidP="009B27AB">
      <w:pPr>
        <w:widowControl w:val="0"/>
        <w:numPr>
          <w:ilvl w:val="0"/>
          <w:numId w:val="26"/>
        </w:numPr>
        <w:suppressAutoHyphens/>
        <w:autoSpaceDE w:val="0"/>
        <w:spacing w:after="120" w:line="240" w:lineRule="auto"/>
        <w:ind w:left="284" w:hanging="284"/>
        <w:jc w:val="both"/>
        <w:rPr>
          <w:rFonts w:ascii="Times New Roman" w:eastAsia="Times New Roman" w:hAnsi="Times New Roman" w:cs="Times New Roman"/>
          <w:lang w:eastAsia="ar-SA"/>
        </w:rPr>
      </w:pPr>
      <w:r w:rsidRPr="009B27AB">
        <w:rPr>
          <w:rFonts w:ascii="Times New Roman" w:eastAsia="Times New Roman" w:hAnsi="Times New Roman" w:cs="Times New Roman"/>
          <w:lang w:eastAsia="ar-SA"/>
        </w:rPr>
        <w:t>Oświadczam(y), że jestem(</w:t>
      </w:r>
      <w:proofErr w:type="spellStart"/>
      <w:r w:rsidRPr="009B27AB">
        <w:rPr>
          <w:rFonts w:ascii="Times New Roman" w:eastAsia="Times New Roman" w:hAnsi="Times New Roman" w:cs="Times New Roman"/>
          <w:lang w:eastAsia="ar-SA"/>
        </w:rPr>
        <w:t>eśmy</w:t>
      </w:r>
      <w:proofErr w:type="spellEnd"/>
      <w:r w:rsidRPr="009B27AB">
        <w:rPr>
          <w:rFonts w:ascii="Times New Roman" w:eastAsia="Times New Roman" w:hAnsi="Times New Roman" w:cs="Times New Roman"/>
          <w:lang w:eastAsia="ar-SA"/>
        </w:rPr>
        <w:t xml:space="preserve">) związany(i) z niniejszą Ofertą przez 30 dni licząc od dnia upływu terminu składania ofert. </w:t>
      </w:r>
    </w:p>
    <w:p w:rsidR="009B27AB" w:rsidRPr="009B27AB" w:rsidRDefault="009B27AB" w:rsidP="009B27AB">
      <w:pPr>
        <w:widowControl w:val="0"/>
        <w:numPr>
          <w:ilvl w:val="0"/>
          <w:numId w:val="26"/>
        </w:numPr>
        <w:suppressAutoHyphens/>
        <w:autoSpaceDE w:val="0"/>
        <w:spacing w:after="120" w:line="240" w:lineRule="auto"/>
        <w:ind w:left="284" w:hanging="284"/>
        <w:jc w:val="both"/>
        <w:rPr>
          <w:rFonts w:ascii="Times New Roman" w:eastAsia="Times New Roman" w:hAnsi="Times New Roman" w:cs="Times New Roman"/>
          <w:lang w:eastAsia="ar-SA"/>
        </w:rPr>
      </w:pPr>
      <w:r w:rsidRPr="009B27AB">
        <w:rPr>
          <w:rFonts w:ascii="Times New Roman" w:eastAsia="Times New Roman" w:hAnsi="Times New Roman" w:cs="Times New Roman"/>
          <w:lang w:eastAsia="ar-SA"/>
        </w:rPr>
        <w:t>Nie uczestniczę(</w:t>
      </w:r>
      <w:proofErr w:type="spellStart"/>
      <w:r w:rsidRPr="009B27AB">
        <w:rPr>
          <w:rFonts w:ascii="Times New Roman" w:eastAsia="Times New Roman" w:hAnsi="Times New Roman" w:cs="Times New Roman"/>
          <w:lang w:eastAsia="ar-SA"/>
        </w:rPr>
        <w:t>ymy</w:t>
      </w:r>
      <w:proofErr w:type="spellEnd"/>
      <w:r w:rsidRPr="009B27AB">
        <w:rPr>
          <w:rFonts w:ascii="Times New Roman" w:eastAsia="Times New Roman" w:hAnsi="Times New Roman" w:cs="Times New Roman"/>
          <w:lang w:eastAsia="ar-SA"/>
        </w:rPr>
        <w:t xml:space="preserve">) w jakiejkolwiek innej ofercie dotyczącej niniejszego postępowania. </w:t>
      </w:r>
    </w:p>
    <w:p w:rsidR="009B27AB" w:rsidRPr="009B27AB" w:rsidRDefault="009B27AB" w:rsidP="009B27AB">
      <w:pPr>
        <w:widowControl w:val="0"/>
        <w:numPr>
          <w:ilvl w:val="0"/>
          <w:numId w:val="26"/>
        </w:numPr>
        <w:suppressAutoHyphens/>
        <w:autoSpaceDE w:val="0"/>
        <w:spacing w:after="120" w:line="240" w:lineRule="auto"/>
        <w:ind w:left="284" w:hanging="284"/>
        <w:jc w:val="both"/>
        <w:rPr>
          <w:rFonts w:ascii="Times New Roman" w:eastAsia="Times New Roman" w:hAnsi="Times New Roman" w:cs="Times New Roman"/>
          <w:lang w:eastAsia="ar-SA"/>
        </w:rPr>
      </w:pPr>
      <w:r w:rsidRPr="009B27AB">
        <w:rPr>
          <w:rFonts w:ascii="Times New Roman" w:eastAsia="Times New Roman" w:hAnsi="Times New Roman" w:cs="Times New Roman"/>
          <w:lang w:eastAsia="ar-SA"/>
        </w:rPr>
        <w:t xml:space="preserve">Niniejszą Ofertę składam we własnym imieniu / jako Wykonawcy wspólnie ubiegający się o udzielenie zamówienia (niepotrzebne skreślić). </w:t>
      </w:r>
    </w:p>
    <w:p w:rsidR="009B27AB" w:rsidRPr="009B27AB" w:rsidRDefault="009B27AB" w:rsidP="009B27AB">
      <w:pPr>
        <w:widowControl w:val="0"/>
        <w:numPr>
          <w:ilvl w:val="0"/>
          <w:numId w:val="26"/>
        </w:numPr>
        <w:suppressAutoHyphens/>
        <w:autoSpaceDE w:val="0"/>
        <w:spacing w:after="120" w:line="240" w:lineRule="auto"/>
        <w:ind w:left="284" w:hanging="284"/>
        <w:jc w:val="both"/>
        <w:rPr>
          <w:rFonts w:ascii="Times New Roman" w:eastAsia="Times New Roman" w:hAnsi="Times New Roman" w:cs="Times New Roman"/>
          <w:lang w:eastAsia="ar-SA"/>
        </w:rPr>
      </w:pPr>
      <w:r w:rsidRPr="009B27AB">
        <w:rPr>
          <w:rFonts w:ascii="Times New Roman" w:eastAsia="Times New Roman" w:hAnsi="Times New Roman" w:cs="Times New Roman"/>
          <w:lang w:eastAsia="ar-SA"/>
        </w:rPr>
        <w:t>Realizację zamówienia zamierzam(y) powierzyć podwykonawcom w części dotyczącej</w:t>
      </w:r>
      <w:r w:rsidRPr="009B27AB">
        <w:rPr>
          <w:rFonts w:ascii="Times New Roman" w:eastAsia="Times New Roman" w:hAnsi="Times New Roman" w:cs="Times New Roman"/>
          <w:sz w:val="32"/>
          <w:szCs w:val="32"/>
          <w:lang w:eastAsia="ar-SA"/>
        </w:rPr>
        <w:t>¹</w:t>
      </w:r>
      <w:r w:rsidRPr="009B27AB">
        <w:rPr>
          <w:rFonts w:ascii="Times New Roman" w:eastAsia="Times New Roman" w:hAnsi="Times New Roman" w:cs="Times New Roman"/>
          <w:lang w:eastAsia="ar-SA"/>
        </w:rPr>
        <w:t xml:space="preserve"> : ……………………………………………………………………………………..</w:t>
      </w:r>
    </w:p>
    <w:p w:rsidR="009B27AB" w:rsidRPr="009B27AB" w:rsidRDefault="009B27AB" w:rsidP="009B27AB">
      <w:pPr>
        <w:widowControl w:val="0"/>
        <w:numPr>
          <w:ilvl w:val="0"/>
          <w:numId w:val="26"/>
        </w:numPr>
        <w:suppressAutoHyphens/>
        <w:autoSpaceDE w:val="0"/>
        <w:spacing w:after="120" w:line="240" w:lineRule="auto"/>
        <w:ind w:left="284" w:hanging="284"/>
        <w:jc w:val="both"/>
        <w:rPr>
          <w:rFonts w:ascii="Times New Roman" w:eastAsia="Times New Roman" w:hAnsi="Times New Roman" w:cs="Times New Roman"/>
          <w:lang w:eastAsia="ar-SA"/>
        </w:rPr>
      </w:pPr>
      <w:r w:rsidRPr="009B27AB">
        <w:rPr>
          <w:rFonts w:ascii="Times New Roman" w:eastAsia="Times New Roman" w:hAnsi="Times New Roman" w:cs="Times New Roman"/>
          <w:lang w:eastAsia="ar-SA"/>
        </w:rPr>
        <w:t xml:space="preserve">Oświadczamy, że zapoznaliśmy się z postanowieniami umowy, określonymi w SIWZ i zobowiązujemy się w przypadku wyboru naszej oferty, do zawarcia umowy zgodnej z niniejszą ofertą, na warunkach określonych w SIWZ, w miejscu i terminie wyznaczonym przez Zamawiającego. </w:t>
      </w:r>
    </w:p>
    <w:p w:rsidR="009B27AB" w:rsidRPr="009B27AB" w:rsidRDefault="009B27AB" w:rsidP="009B27AB">
      <w:pPr>
        <w:widowControl w:val="0"/>
        <w:numPr>
          <w:ilvl w:val="0"/>
          <w:numId w:val="26"/>
        </w:numPr>
        <w:suppressAutoHyphens/>
        <w:autoSpaceDE w:val="0"/>
        <w:spacing w:after="0" w:line="240" w:lineRule="auto"/>
        <w:ind w:left="284" w:hanging="284"/>
        <w:jc w:val="both"/>
        <w:rPr>
          <w:rFonts w:ascii="Times New Roman" w:eastAsia="Times New Roman" w:hAnsi="Times New Roman" w:cs="Times New Roman"/>
          <w:lang w:eastAsia="ar-SA"/>
        </w:rPr>
      </w:pPr>
      <w:r w:rsidRPr="009B27AB">
        <w:rPr>
          <w:rFonts w:ascii="Times New Roman" w:eastAsia="Times New Roman" w:hAnsi="Times New Roman" w:cs="Times New Roman"/>
          <w:lang w:eastAsia="ar-SA"/>
        </w:rPr>
        <w:t>Niniejszym informujemy, iż informacje składające się na ofertę, zawarte na stronach od……...</w:t>
      </w:r>
      <w:r w:rsidRPr="009B27AB">
        <w:rPr>
          <w:rFonts w:ascii="Times New Roman" w:eastAsia="Times New Roman" w:hAnsi="Times New Roman" w:cs="Times New Roman"/>
          <w:lang w:eastAsia="ar-SA"/>
        </w:rPr>
        <w:br/>
        <w:t>do ….….stanowią tajemnicę przedsiębiorstwa w rozumieniu przepisów Ustawy o zwalczaniu nieuczciwej konkurencji i jako takie nie mogą być ogólnie udostępnione.</w:t>
      </w:r>
    </w:p>
    <w:p w:rsidR="009B27AB" w:rsidRPr="009B27AB" w:rsidRDefault="009B27AB" w:rsidP="009B27AB">
      <w:pPr>
        <w:widowControl w:val="0"/>
        <w:numPr>
          <w:ilvl w:val="0"/>
          <w:numId w:val="26"/>
        </w:numPr>
        <w:suppressAutoHyphens/>
        <w:autoSpaceDE w:val="0"/>
        <w:spacing w:after="0" w:line="240" w:lineRule="auto"/>
        <w:jc w:val="both"/>
        <w:rPr>
          <w:rFonts w:ascii="Times New Roman" w:eastAsia="Times New Roman" w:hAnsi="Times New Roman" w:cs="Times New Roman"/>
          <w:szCs w:val="24"/>
          <w:lang w:eastAsia="ar-SA"/>
        </w:rPr>
      </w:pPr>
      <w:r w:rsidRPr="009B27AB">
        <w:rPr>
          <w:rFonts w:ascii="Times New Roman" w:eastAsia="Times New Roman" w:hAnsi="Times New Roman" w:cs="Times New Roman"/>
          <w:szCs w:val="24"/>
          <w:lang w:eastAsia="ar-SA"/>
        </w:rPr>
        <w:t>Ofertę niniejszą składamy na _________ kolejno ponumerowanych stronach.</w:t>
      </w:r>
    </w:p>
    <w:p w:rsidR="009B27AB" w:rsidRPr="009B27AB" w:rsidRDefault="009B27AB" w:rsidP="009B27AB">
      <w:pPr>
        <w:widowControl w:val="0"/>
        <w:numPr>
          <w:ilvl w:val="0"/>
          <w:numId w:val="26"/>
        </w:numPr>
        <w:suppressAutoHyphens/>
        <w:autoSpaceDE w:val="0"/>
        <w:spacing w:after="0" w:line="240" w:lineRule="auto"/>
        <w:jc w:val="both"/>
        <w:rPr>
          <w:rFonts w:ascii="Times New Roman" w:eastAsia="Times New Roman" w:hAnsi="Times New Roman" w:cs="Times New Roman"/>
          <w:szCs w:val="24"/>
          <w:lang w:eastAsia="ar-SA"/>
        </w:rPr>
      </w:pPr>
      <w:r w:rsidRPr="009B27AB">
        <w:rPr>
          <w:rFonts w:ascii="Times New Roman" w:eastAsia="Times New Roman" w:hAnsi="Times New Roman" w:cs="Times New Roman"/>
          <w:szCs w:val="24"/>
          <w:lang w:eastAsia="ar-SA"/>
        </w:rPr>
        <w:t xml:space="preserve">WRAZ Z OFERTĄ składamy następujące oświadczenia i dokumenty: </w:t>
      </w:r>
    </w:p>
    <w:p w:rsidR="009B27AB" w:rsidRPr="009B27AB" w:rsidRDefault="009B27AB" w:rsidP="009B27AB">
      <w:pPr>
        <w:spacing w:after="0" w:line="360" w:lineRule="auto"/>
        <w:jc w:val="both"/>
        <w:rPr>
          <w:rFonts w:ascii="Times New Roman" w:eastAsia="Times New Roman" w:hAnsi="Times New Roman" w:cs="Times New Roman"/>
          <w:szCs w:val="24"/>
          <w:lang w:bidi="pl-PL"/>
        </w:rPr>
      </w:pPr>
      <w:r w:rsidRPr="009B27AB">
        <w:rPr>
          <w:rFonts w:ascii="Times New Roman" w:eastAsia="Times New Roman" w:hAnsi="Times New Roman" w:cs="Times New Roman"/>
          <w:szCs w:val="24"/>
          <w:lang w:bidi="pl-PL"/>
        </w:rPr>
        <w:t>___________________________________________________________________________</w:t>
      </w:r>
    </w:p>
    <w:p w:rsidR="009B27AB" w:rsidRPr="009B27AB" w:rsidRDefault="009B27AB" w:rsidP="009B27AB">
      <w:pPr>
        <w:suppressAutoHyphens/>
        <w:spacing w:after="0" w:line="360" w:lineRule="auto"/>
        <w:jc w:val="both"/>
        <w:rPr>
          <w:rFonts w:ascii="Times New Roman" w:eastAsia="Times New Roman" w:hAnsi="Times New Roman" w:cs="Times New Roman"/>
          <w:lang w:eastAsia="ar-SA"/>
        </w:rPr>
      </w:pPr>
      <w:r w:rsidRPr="009B27AB">
        <w:rPr>
          <w:rFonts w:ascii="Times New Roman" w:eastAsia="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9B27AB" w:rsidRPr="009B27AB" w:rsidRDefault="009B27AB" w:rsidP="009B27AB">
      <w:pPr>
        <w:widowControl w:val="0"/>
        <w:suppressAutoHyphens/>
        <w:autoSpaceDE w:val="0"/>
        <w:spacing w:after="0" w:line="240" w:lineRule="auto"/>
        <w:ind w:left="5954" w:hanging="5954"/>
        <w:jc w:val="both"/>
        <w:rPr>
          <w:rFonts w:ascii="Times New Roman" w:eastAsia="Times New Roman" w:hAnsi="Times New Roman" w:cs="Times New Roman"/>
          <w:i/>
          <w:iCs/>
          <w:lang w:eastAsia="pl-PL" w:bidi="pl-PL"/>
        </w:rPr>
      </w:pPr>
    </w:p>
    <w:p w:rsidR="009B27AB" w:rsidRPr="009B27AB" w:rsidRDefault="009B27AB" w:rsidP="009B27AB">
      <w:pPr>
        <w:widowControl w:val="0"/>
        <w:suppressAutoHyphens/>
        <w:autoSpaceDE w:val="0"/>
        <w:spacing w:after="0" w:line="240" w:lineRule="auto"/>
        <w:ind w:hanging="284"/>
        <w:rPr>
          <w:rFonts w:ascii="Times New Roman" w:eastAsia="Times New Roman" w:hAnsi="Times New Roman" w:cs="Times New Roman"/>
          <w:b/>
          <w:bCs/>
          <w:color w:val="000000"/>
          <w:lang w:eastAsia="pl-PL" w:bidi="pl-PL"/>
        </w:rPr>
      </w:pPr>
    </w:p>
    <w:p w:rsidR="009B27AB" w:rsidRPr="009B27AB" w:rsidRDefault="009B27AB" w:rsidP="009B27AB">
      <w:pPr>
        <w:widowControl w:val="0"/>
        <w:suppressAutoHyphens/>
        <w:autoSpaceDE w:val="0"/>
        <w:spacing w:after="0" w:line="240" w:lineRule="auto"/>
        <w:rPr>
          <w:rFonts w:ascii="Times New Roman" w:eastAsia="Times New Roman" w:hAnsi="Times New Roman" w:cs="Times New Roman"/>
          <w:b/>
          <w:bCs/>
          <w:i/>
          <w:iCs/>
          <w:sz w:val="8"/>
          <w:szCs w:val="8"/>
          <w:lang w:eastAsia="pl-PL" w:bidi="pl-PL"/>
        </w:rPr>
      </w:pPr>
    </w:p>
    <w:p w:rsidR="009B27AB" w:rsidRPr="009B27AB" w:rsidRDefault="009B27AB" w:rsidP="009B27AB">
      <w:pPr>
        <w:spacing w:after="0" w:line="240" w:lineRule="auto"/>
        <w:rPr>
          <w:rFonts w:ascii="Times New Roman" w:eastAsia="Times New Roman" w:hAnsi="Times New Roman" w:cs="Times New Roman"/>
          <w:sz w:val="20"/>
          <w:szCs w:val="20"/>
          <w:lang w:eastAsia="pl-PL" w:bidi="pl-PL"/>
        </w:rPr>
      </w:pPr>
      <w:r w:rsidRPr="009B27AB">
        <w:rPr>
          <w:rFonts w:ascii="Times New Roman" w:eastAsia="Times New Roman" w:hAnsi="Times New Roman" w:cs="Times New Roman"/>
          <w:sz w:val="20"/>
          <w:szCs w:val="20"/>
          <w:vertAlign w:val="superscript"/>
          <w:lang w:eastAsia="pl-PL" w:bidi="pl-PL"/>
        </w:rPr>
        <w:footnoteRef/>
      </w:r>
      <w:r w:rsidRPr="009B27AB">
        <w:rPr>
          <w:rFonts w:ascii="Times New Roman" w:eastAsia="Times New Roman" w:hAnsi="Times New Roman" w:cs="Times New Roman"/>
          <w:sz w:val="20"/>
          <w:szCs w:val="20"/>
          <w:lang w:eastAsia="pl-PL" w:bidi="pl-PL"/>
        </w:rPr>
        <w:t xml:space="preserve"> Uzupełnić jeśli dotyczy i wypełnić załącznik nr 9 SIWZ</w:t>
      </w:r>
    </w:p>
    <w:p w:rsidR="009B27AB" w:rsidRPr="009B27AB" w:rsidRDefault="009B27AB" w:rsidP="009B27AB">
      <w:pPr>
        <w:widowControl w:val="0"/>
        <w:suppressAutoHyphens/>
        <w:autoSpaceDE w:val="0"/>
        <w:spacing w:after="0" w:line="240" w:lineRule="auto"/>
        <w:ind w:left="5103"/>
        <w:jc w:val="center"/>
        <w:rPr>
          <w:rFonts w:ascii="Times New Roman" w:eastAsia="Times New Roman" w:hAnsi="Times New Roman" w:cs="Times New Roman"/>
          <w:color w:val="000000"/>
          <w:sz w:val="18"/>
          <w:szCs w:val="18"/>
          <w:lang w:eastAsia="pl-PL" w:bidi="pl-PL"/>
        </w:rPr>
      </w:pPr>
      <w:r w:rsidRPr="009B27AB">
        <w:rPr>
          <w:rFonts w:ascii="Times New Roman" w:eastAsia="Times New Roman" w:hAnsi="Times New Roman" w:cs="Times New Roman"/>
          <w:color w:val="000000"/>
          <w:sz w:val="18"/>
          <w:szCs w:val="18"/>
          <w:lang w:eastAsia="pl-PL" w:bidi="pl-PL"/>
        </w:rPr>
        <w:t>…………........................................................</w:t>
      </w:r>
    </w:p>
    <w:p w:rsidR="009B27AB" w:rsidRPr="009B27AB" w:rsidRDefault="009B27AB" w:rsidP="009B27AB">
      <w:pPr>
        <w:widowControl w:val="0"/>
        <w:suppressAutoHyphens/>
        <w:autoSpaceDE w:val="0"/>
        <w:spacing w:after="0" w:line="240" w:lineRule="auto"/>
        <w:ind w:left="5103"/>
        <w:jc w:val="center"/>
        <w:rPr>
          <w:rFonts w:ascii="Times New Roman" w:eastAsia="Times New Roman" w:hAnsi="Times New Roman" w:cs="Times New Roman"/>
          <w:sz w:val="18"/>
          <w:szCs w:val="18"/>
          <w:lang w:eastAsia="pl-PL" w:bidi="pl-PL"/>
        </w:rPr>
      </w:pPr>
      <w:r w:rsidRPr="009B27AB">
        <w:rPr>
          <w:rFonts w:ascii="Times New Roman" w:eastAsia="Times New Roman" w:hAnsi="Times New Roman" w:cs="Times New Roman"/>
          <w:color w:val="000000"/>
          <w:sz w:val="18"/>
          <w:szCs w:val="18"/>
          <w:lang w:eastAsia="pl-PL" w:bidi="pl-PL"/>
        </w:rPr>
        <w:t xml:space="preserve">Podpis (y) i pieczęć imienna osób </w:t>
      </w:r>
      <w:r w:rsidRPr="009B27AB">
        <w:rPr>
          <w:rFonts w:ascii="Times New Roman" w:eastAsia="Times New Roman" w:hAnsi="Times New Roman" w:cs="Times New Roman"/>
          <w:sz w:val="18"/>
          <w:szCs w:val="18"/>
          <w:lang w:eastAsia="pl-PL" w:bidi="pl-PL"/>
        </w:rPr>
        <w:t>uprawnionych do reprezentowania Wykonawcy</w:t>
      </w:r>
    </w:p>
    <w:p w:rsidR="009B27AB" w:rsidRPr="009B27AB" w:rsidRDefault="009B27AB" w:rsidP="009B27AB">
      <w:pPr>
        <w:widowControl w:val="0"/>
        <w:suppressAutoHyphens/>
        <w:autoSpaceDE w:val="0"/>
        <w:spacing w:after="0" w:line="240" w:lineRule="auto"/>
        <w:ind w:left="5103"/>
        <w:jc w:val="center"/>
        <w:rPr>
          <w:rFonts w:ascii="Times New Roman" w:eastAsia="Times New Roman" w:hAnsi="Times New Roman" w:cs="Times New Roman"/>
          <w:sz w:val="18"/>
          <w:szCs w:val="18"/>
          <w:lang w:eastAsia="pl-PL" w:bidi="pl-PL"/>
        </w:rPr>
      </w:pPr>
      <w:r w:rsidRPr="009B27AB">
        <w:rPr>
          <w:rFonts w:ascii="Times New Roman" w:eastAsia="Times New Roman" w:hAnsi="Times New Roman" w:cs="Times New Roman"/>
          <w:sz w:val="18"/>
          <w:szCs w:val="18"/>
          <w:lang w:eastAsia="pl-PL" w:bidi="pl-PL"/>
        </w:rPr>
        <w:t>/ w przypadku oferty wspólnej – podpis</w:t>
      </w:r>
      <w:r w:rsidRPr="009B27AB">
        <w:rPr>
          <w:rFonts w:ascii="Times New Roman" w:eastAsia="Times New Roman" w:hAnsi="Times New Roman" w:cs="Times New Roman"/>
          <w:color w:val="000000"/>
          <w:sz w:val="18"/>
          <w:szCs w:val="18"/>
          <w:lang w:eastAsia="pl-PL" w:bidi="pl-PL"/>
        </w:rPr>
        <w:t xml:space="preserve"> pełnomocnika </w:t>
      </w:r>
      <w:r w:rsidRPr="009B27AB">
        <w:rPr>
          <w:rFonts w:ascii="Times New Roman" w:eastAsia="Times New Roman" w:hAnsi="Times New Roman" w:cs="Times New Roman"/>
          <w:sz w:val="18"/>
          <w:szCs w:val="18"/>
          <w:lang w:eastAsia="pl-PL" w:bidi="pl-PL"/>
        </w:rPr>
        <w:t>Wykonawców /</w:t>
      </w:r>
    </w:p>
    <w:p w:rsidR="009B27AB" w:rsidRPr="009B27AB" w:rsidRDefault="009B27AB" w:rsidP="009B27AB">
      <w:pPr>
        <w:widowControl w:val="0"/>
        <w:suppressAutoHyphens/>
        <w:autoSpaceDE w:val="0"/>
        <w:spacing w:after="0" w:line="240" w:lineRule="auto"/>
        <w:rPr>
          <w:rFonts w:ascii="Times New Roman" w:eastAsia="Times New Roman" w:hAnsi="Times New Roman" w:cs="Times New Roman"/>
          <w:sz w:val="20"/>
          <w:szCs w:val="20"/>
          <w:lang w:eastAsia="pl-PL" w:bidi="pl-PL"/>
        </w:rPr>
      </w:pPr>
    </w:p>
    <w:p w:rsidR="009B27AB" w:rsidRPr="009B27AB" w:rsidRDefault="009B27AB" w:rsidP="009B27AB">
      <w:pPr>
        <w:widowControl w:val="0"/>
        <w:suppressAutoHyphens/>
        <w:autoSpaceDE w:val="0"/>
        <w:spacing w:before="100" w:after="100" w:line="240" w:lineRule="auto"/>
        <w:ind w:left="4536"/>
        <w:rPr>
          <w:rFonts w:ascii="Times New Roman" w:eastAsia="Times New Roman" w:hAnsi="Times New Roman" w:cs="Times New Roman"/>
          <w:b/>
          <w:bCs/>
          <w:lang w:eastAsia="pl-PL"/>
        </w:rPr>
      </w:pPr>
    </w:p>
    <w:p w:rsidR="009B27AB" w:rsidRPr="009B27AB" w:rsidRDefault="009B27AB" w:rsidP="009B27AB">
      <w:pPr>
        <w:ind w:firstLine="708"/>
        <w:jc w:val="right"/>
        <w:rPr>
          <w:rFonts w:ascii="Arial" w:eastAsia="Calibri" w:hAnsi="Arial" w:cs="Arial"/>
          <w:b/>
        </w:rPr>
      </w:pPr>
    </w:p>
    <w:p w:rsidR="009B27AB" w:rsidRPr="009B27AB" w:rsidRDefault="009B27AB" w:rsidP="009B27AB">
      <w:pPr>
        <w:ind w:firstLine="708"/>
        <w:jc w:val="right"/>
        <w:rPr>
          <w:rFonts w:ascii="Arial" w:eastAsia="Calibri" w:hAnsi="Arial" w:cs="Arial"/>
          <w:b/>
        </w:rPr>
      </w:pPr>
    </w:p>
    <w:p w:rsidR="009B27AB" w:rsidRPr="009B27AB" w:rsidRDefault="009B27AB" w:rsidP="009B27AB">
      <w:pPr>
        <w:ind w:firstLine="708"/>
        <w:jc w:val="right"/>
        <w:rPr>
          <w:rFonts w:ascii="Arial" w:eastAsia="Calibri" w:hAnsi="Arial" w:cs="Arial"/>
          <w:b/>
        </w:rPr>
      </w:pPr>
    </w:p>
    <w:p w:rsidR="009B27AB" w:rsidRDefault="009B27AB" w:rsidP="009B27AB">
      <w:pPr>
        <w:ind w:firstLine="708"/>
        <w:jc w:val="right"/>
        <w:rPr>
          <w:rFonts w:ascii="Arial" w:eastAsia="Calibri" w:hAnsi="Arial" w:cs="Arial"/>
          <w:b/>
        </w:rPr>
      </w:pPr>
    </w:p>
    <w:p w:rsidR="001862F7" w:rsidRPr="009B27AB" w:rsidRDefault="001862F7" w:rsidP="009B27AB">
      <w:pPr>
        <w:ind w:firstLine="708"/>
        <w:jc w:val="right"/>
        <w:rPr>
          <w:rFonts w:ascii="Arial" w:eastAsia="Calibri" w:hAnsi="Arial" w:cs="Arial"/>
          <w:b/>
        </w:rPr>
      </w:pPr>
    </w:p>
    <w:p w:rsidR="009B27AB" w:rsidRPr="009B27AB" w:rsidRDefault="009B27AB" w:rsidP="009B27AB">
      <w:pPr>
        <w:ind w:firstLine="708"/>
        <w:jc w:val="right"/>
        <w:rPr>
          <w:rFonts w:ascii="Arial" w:eastAsia="Calibri" w:hAnsi="Arial" w:cs="Arial"/>
          <w:b/>
        </w:rPr>
      </w:pPr>
    </w:p>
    <w:p w:rsidR="009B27AB" w:rsidRPr="009B27AB" w:rsidRDefault="009B27AB" w:rsidP="009B27AB">
      <w:pPr>
        <w:pageBreakBefore/>
        <w:widowControl w:val="0"/>
        <w:suppressAutoHyphens/>
        <w:spacing w:after="120" w:line="240" w:lineRule="auto"/>
        <w:jc w:val="right"/>
        <w:rPr>
          <w:rFonts w:ascii="Arial" w:eastAsia="Verdana" w:hAnsi="Arial" w:cs="Arial"/>
          <w:sz w:val="20"/>
          <w:szCs w:val="20"/>
        </w:rPr>
      </w:pPr>
      <w:bookmarkStart w:id="0" w:name="_GoBack"/>
      <w:bookmarkEnd w:id="0"/>
      <w:r w:rsidRPr="009B27AB">
        <w:rPr>
          <w:rFonts w:ascii="Arial" w:eastAsia="Verdana" w:hAnsi="Arial" w:cs="Arial"/>
          <w:sz w:val="20"/>
          <w:szCs w:val="20"/>
        </w:rPr>
        <w:lastRenderedPageBreak/>
        <w:t>Załącznik Nr 3 do SIWZ</w:t>
      </w:r>
    </w:p>
    <w:p w:rsidR="009B27AB" w:rsidRPr="009B27AB" w:rsidRDefault="009B27AB" w:rsidP="009B27AB">
      <w:pPr>
        <w:widowControl w:val="0"/>
        <w:suppressAutoHyphens/>
        <w:spacing w:after="0" w:line="240" w:lineRule="auto"/>
        <w:rPr>
          <w:rFonts w:ascii="Times New Roman" w:eastAsia="Verdana" w:hAnsi="Times New Roman" w:cs="Times New Roman"/>
          <w:sz w:val="18"/>
          <w:szCs w:val="18"/>
        </w:rPr>
      </w:pPr>
    </w:p>
    <w:p w:rsidR="009B27AB" w:rsidRPr="009B27AB" w:rsidRDefault="009B27AB" w:rsidP="009B27AB">
      <w:pPr>
        <w:widowControl w:val="0"/>
        <w:suppressAutoHyphens/>
        <w:spacing w:after="0" w:line="240" w:lineRule="auto"/>
        <w:ind w:firstLine="708"/>
        <w:rPr>
          <w:rFonts w:ascii="Arial" w:eastAsia="Verdana" w:hAnsi="Arial" w:cs="Arial"/>
          <w:sz w:val="16"/>
          <w:szCs w:val="16"/>
        </w:rPr>
      </w:pPr>
    </w:p>
    <w:p w:rsidR="009B27AB" w:rsidRPr="009B27AB" w:rsidRDefault="009B27AB" w:rsidP="009B27AB">
      <w:pPr>
        <w:widowControl w:val="0"/>
        <w:suppressAutoHyphens/>
        <w:spacing w:after="0" w:line="240" w:lineRule="auto"/>
        <w:ind w:firstLine="708"/>
        <w:rPr>
          <w:rFonts w:ascii="Arial" w:eastAsia="Verdana" w:hAnsi="Arial" w:cs="Arial"/>
          <w:sz w:val="16"/>
          <w:szCs w:val="16"/>
        </w:rPr>
      </w:pPr>
    </w:p>
    <w:p w:rsidR="009B27AB" w:rsidRPr="009B27AB" w:rsidRDefault="009B27AB" w:rsidP="009B27AB">
      <w:pPr>
        <w:widowControl w:val="0"/>
        <w:suppressAutoHyphens/>
        <w:spacing w:after="0" w:line="240" w:lineRule="auto"/>
        <w:ind w:left="4956"/>
        <w:rPr>
          <w:rFonts w:ascii="Arial" w:eastAsia="Verdana" w:hAnsi="Arial" w:cs="Arial"/>
          <w:sz w:val="16"/>
          <w:szCs w:val="16"/>
        </w:rPr>
      </w:pPr>
      <w:r>
        <w:rPr>
          <w:rFonts w:ascii="Arial" w:eastAsia="Verdana" w:hAnsi="Arial" w:cs="Arial"/>
          <w:noProof/>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106680</wp:posOffset>
                </wp:positionV>
                <wp:extent cx="1943100" cy="0"/>
                <wp:effectExtent l="13335" t="13970" r="5715" b="508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" strokeweight=".26mm">
                <v:stroke joinstyle="miter"/>
              </v:line>
            </w:pict>
          </mc:Fallback>
        </mc:AlternateContent>
      </w:r>
      <w:r w:rsidRPr="009B27AB">
        <w:rPr>
          <w:rFonts w:ascii="Arial" w:eastAsia="Verdana" w:hAnsi="Arial" w:cs="Arial"/>
          <w:sz w:val="16"/>
          <w:szCs w:val="16"/>
        </w:rPr>
        <w:t xml:space="preserve">        ________________________,_______________</w:t>
      </w:r>
    </w:p>
    <w:p w:rsidR="009B27AB" w:rsidRPr="009B27AB" w:rsidRDefault="009B27AB" w:rsidP="009B27AB">
      <w:pPr>
        <w:widowControl w:val="0"/>
        <w:suppressAutoHyphens/>
        <w:spacing w:after="0" w:line="240" w:lineRule="auto"/>
        <w:rPr>
          <w:rFonts w:ascii="Arial" w:eastAsia="Verdana" w:hAnsi="Arial" w:cs="Arial"/>
          <w:i/>
          <w:sz w:val="16"/>
          <w:szCs w:val="16"/>
        </w:rPr>
      </w:pPr>
      <w:r w:rsidRPr="009B27AB">
        <w:rPr>
          <w:rFonts w:ascii="Arial" w:eastAsia="Verdana" w:hAnsi="Arial" w:cs="Arial"/>
          <w:i/>
          <w:sz w:val="16"/>
          <w:szCs w:val="16"/>
        </w:rPr>
        <w:t xml:space="preserve">     ( pieczęć firmowa )</w:t>
      </w:r>
      <w:r w:rsidRPr="009B27AB">
        <w:rPr>
          <w:rFonts w:ascii="Arial" w:eastAsia="Verdana" w:hAnsi="Arial" w:cs="Arial"/>
          <w:i/>
          <w:sz w:val="16"/>
          <w:szCs w:val="16"/>
        </w:rPr>
        <w:tab/>
      </w:r>
      <w:r w:rsidRPr="009B27AB">
        <w:rPr>
          <w:rFonts w:ascii="Arial" w:eastAsia="Verdana" w:hAnsi="Arial" w:cs="Arial"/>
          <w:i/>
          <w:sz w:val="16"/>
          <w:szCs w:val="16"/>
        </w:rPr>
        <w:tab/>
        <w:t xml:space="preserve">                   </w:t>
      </w:r>
      <w:r w:rsidRPr="009B27AB">
        <w:rPr>
          <w:rFonts w:ascii="Arial" w:eastAsia="Verdana" w:hAnsi="Arial" w:cs="Arial"/>
          <w:i/>
          <w:sz w:val="16"/>
          <w:szCs w:val="16"/>
        </w:rPr>
        <w:tab/>
      </w:r>
      <w:r w:rsidRPr="009B27AB">
        <w:rPr>
          <w:rFonts w:ascii="Arial" w:eastAsia="Verdana" w:hAnsi="Arial" w:cs="Arial"/>
          <w:i/>
          <w:sz w:val="16"/>
          <w:szCs w:val="16"/>
        </w:rPr>
        <w:tab/>
        <w:t xml:space="preserve">              ( miejscowość )                             ( data ) </w:t>
      </w:r>
    </w:p>
    <w:p w:rsidR="009B27AB" w:rsidRPr="009B27AB" w:rsidRDefault="009B27AB" w:rsidP="009B27AB">
      <w:pPr>
        <w:keepNext/>
        <w:widowControl w:val="0"/>
        <w:tabs>
          <w:tab w:val="num" w:pos="432"/>
        </w:tabs>
        <w:suppressAutoHyphens/>
        <w:spacing w:before="240" w:after="60" w:line="240" w:lineRule="auto"/>
        <w:ind w:left="432"/>
        <w:outlineLvl w:val="0"/>
        <w:rPr>
          <w:rFonts w:ascii="Arial" w:eastAsia="Verdana" w:hAnsi="Arial" w:cs="Arial"/>
          <w:bCs/>
          <w:kern w:val="32"/>
          <w:sz w:val="16"/>
          <w:szCs w:val="16"/>
        </w:rPr>
      </w:pPr>
    </w:p>
    <w:p w:rsidR="009B27AB" w:rsidRPr="009B27AB" w:rsidRDefault="009B27AB" w:rsidP="009B27AB">
      <w:pPr>
        <w:widowControl w:val="0"/>
        <w:suppressAutoHyphens/>
        <w:spacing w:after="0" w:line="240" w:lineRule="auto"/>
        <w:rPr>
          <w:rFonts w:ascii="Times New Roman" w:eastAsia="Verdana" w:hAnsi="Times New Roman" w:cs="Times New Roman"/>
        </w:rPr>
      </w:pPr>
    </w:p>
    <w:p w:rsidR="009B27AB" w:rsidRPr="009B27AB" w:rsidRDefault="009B27AB" w:rsidP="009B27AB">
      <w:pPr>
        <w:widowControl w:val="0"/>
        <w:suppressAutoHyphens/>
        <w:spacing w:after="0" w:line="240" w:lineRule="auto"/>
        <w:rPr>
          <w:rFonts w:ascii="Times New Roman" w:eastAsia="Verdana" w:hAnsi="Times New Roman" w:cs="Times New Roman"/>
        </w:rPr>
      </w:pPr>
    </w:p>
    <w:p w:rsidR="009B27AB" w:rsidRPr="009B27AB" w:rsidRDefault="009B27AB" w:rsidP="009B27AB">
      <w:pPr>
        <w:keepNext/>
        <w:widowControl w:val="0"/>
        <w:tabs>
          <w:tab w:val="num" w:pos="432"/>
        </w:tabs>
        <w:suppressAutoHyphens/>
        <w:spacing w:before="240" w:after="60" w:line="240" w:lineRule="auto"/>
        <w:ind w:left="432"/>
        <w:jc w:val="center"/>
        <w:outlineLvl w:val="0"/>
        <w:rPr>
          <w:rFonts w:ascii="Arial" w:eastAsia="Verdana" w:hAnsi="Arial" w:cs="Arial"/>
          <w:b/>
          <w:bCs/>
          <w:i/>
          <w:caps/>
          <w:smallCaps/>
          <w:kern w:val="32"/>
          <w:sz w:val="20"/>
          <w:szCs w:val="20"/>
        </w:rPr>
      </w:pPr>
      <w:r w:rsidRPr="009B27AB">
        <w:rPr>
          <w:rFonts w:ascii="Arial" w:eastAsia="Verdana" w:hAnsi="Arial" w:cs="Arial"/>
          <w:b/>
          <w:bCs/>
          <w:i/>
          <w:caps/>
          <w:smallCaps/>
          <w:kern w:val="32"/>
          <w:sz w:val="20"/>
          <w:szCs w:val="20"/>
        </w:rPr>
        <w:t>Oświadczenie O spełnianiu warunków udziału w postępowaniu określonych w art. 22 ust. 1 Pzp</w:t>
      </w:r>
    </w:p>
    <w:p w:rsidR="009B27AB" w:rsidRPr="009B27AB" w:rsidRDefault="009B27AB" w:rsidP="009B27AB">
      <w:pPr>
        <w:widowControl w:val="0"/>
        <w:suppressAutoHyphens/>
        <w:spacing w:after="0" w:line="240" w:lineRule="auto"/>
        <w:rPr>
          <w:rFonts w:ascii="Arial" w:eastAsia="Verdana" w:hAnsi="Arial" w:cs="Arial"/>
          <w:sz w:val="20"/>
          <w:szCs w:val="20"/>
        </w:rPr>
      </w:pPr>
    </w:p>
    <w:p w:rsidR="009B27AB" w:rsidRPr="009B27AB" w:rsidRDefault="009B27AB" w:rsidP="009B27AB">
      <w:pPr>
        <w:widowControl w:val="0"/>
        <w:suppressAutoHyphens/>
        <w:spacing w:after="0" w:line="240" w:lineRule="auto"/>
        <w:rPr>
          <w:rFonts w:ascii="Arial" w:eastAsia="Verdana" w:hAnsi="Arial" w:cs="Arial"/>
          <w:sz w:val="20"/>
          <w:szCs w:val="20"/>
        </w:rPr>
      </w:pPr>
    </w:p>
    <w:p w:rsidR="009B27AB" w:rsidRPr="009B27AB" w:rsidRDefault="009B27AB" w:rsidP="009B27AB">
      <w:pPr>
        <w:widowControl w:val="0"/>
        <w:suppressAutoHyphens/>
        <w:spacing w:after="0" w:line="240" w:lineRule="auto"/>
        <w:rPr>
          <w:rFonts w:ascii="Arial" w:eastAsia="Verdana" w:hAnsi="Arial" w:cs="Arial"/>
          <w:sz w:val="20"/>
          <w:szCs w:val="20"/>
        </w:rPr>
      </w:pPr>
    </w:p>
    <w:p w:rsidR="009B27AB" w:rsidRPr="009B27AB" w:rsidRDefault="009B27AB" w:rsidP="009B27AB">
      <w:pPr>
        <w:widowControl w:val="0"/>
        <w:suppressAutoHyphens/>
        <w:spacing w:after="120" w:line="240" w:lineRule="auto"/>
        <w:jc w:val="both"/>
        <w:rPr>
          <w:rFonts w:ascii="Arial" w:eastAsia="Verdana" w:hAnsi="Arial" w:cs="Arial"/>
          <w:sz w:val="20"/>
          <w:szCs w:val="20"/>
        </w:rPr>
      </w:pPr>
      <w:r w:rsidRPr="009B27AB">
        <w:rPr>
          <w:rFonts w:ascii="Arial" w:eastAsia="Verdana" w:hAnsi="Arial" w:cs="Arial"/>
          <w:sz w:val="20"/>
          <w:szCs w:val="20"/>
        </w:rPr>
        <w:t xml:space="preserve">Ja, niżej podpisany, reprezentując Wykonawcę, wskazanego w nagłówku, jako upoważniony na piśmie lub wpisany w odpowiednich rejestrach, w imieniu reprezentowanego przeze mnie Wykonawcy oświadczam, że spełniam(-y) następujące warunki dotyczące: </w:t>
      </w:r>
    </w:p>
    <w:p w:rsidR="009B27AB" w:rsidRPr="009B27AB" w:rsidRDefault="009B27AB" w:rsidP="009B27AB">
      <w:pPr>
        <w:widowControl w:val="0"/>
        <w:numPr>
          <w:ilvl w:val="0"/>
          <w:numId w:val="24"/>
        </w:numPr>
        <w:suppressAutoHyphens/>
        <w:spacing w:after="0" w:line="360" w:lineRule="auto"/>
        <w:jc w:val="both"/>
        <w:rPr>
          <w:rFonts w:ascii="Arial" w:eastAsia="Verdana" w:hAnsi="Arial" w:cs="Arial"/>
          <w:sz w:val="20"/>
          <w:szCs w:val="20"/>
        </w:rPr>
      </w:pPr>
      <w:r w:rsidRPr="009B27AB">
        <w:rPr>
          <w:rFonts w:ascii="Arial" w:eastAsia="Verdana" w:hAnsi="Arial" w:cs="Arial"/>
          <w:sz w:val="20"/>
          <w:szCs w:val="20"/>
        </w:rPr>
        <w:t xml:space="preserve">posiadania uprawnień do wykonywania działalności stanowiącej przedmiot niniejszego zamówienia, </w:t>
      </w:r>
    </w:p>
    <w:p w:rsidR="009B27AB" w:rsidRPr="009B27AB" w:rsidRDefault="009B27AB" w:rsidP="009B27AB">
      <w:pPr>
        <w:widowControl w:val="0"/>
        <w:numPr>
          <w:ilvl w:val="0"/>
          <w:numId w:val="24"/>
        </w:numPr>
        <w:suppressAutoHyphens/>
        <w:spacing w:after="0" w:line="360" w:lineRule="auto"/>
        <w:jc w:val="both"/>
        <w:rPr>
          <w:rFonts w:ascii="Arial" w:eastAsia="Verdana" w:hAnsi="Arial" w:cs="Arial"/>
          <w:sz w:val="20"/>
          <w:szCs w:val="20"/>
        </w:rPr>
      </w:pPr>
      <w:r w:rsidRPr="009B27AB">
        <w:rPr>
          <w:rFonts w:ascii="Arial" w:eastAsia="Verdana" w:hAnsi="Arial" w:cs="Arial"/>
          <w:sz w:val="20"/>
          <w:szCs w:val="20"/>
        </w:rPr>
        <w:t>posiadania wiedzy i doświadczenia</w:t>
      </w:r>
    </w:p>
    <w:p w:rsidR="009B27AB" w:rsidRPr="009B27AB" w:rsidRDefault="009B27AB" w:rsidP="009B27AB">
      <w:pPr>
        <w:widowControl w:val="0"/>
        <w:numPr>
          <w:ilvl w:val="0"/>
          <w:numId w:val="24"/>
        </w:numPr>
        <w:suppressAutoHyphens/>
        <w:spacing w:after="0" w:line="360" w:lineRule="auto"/>
        <w:jc w:val="both"/>
        <w:rPr>
          <w:rFonts w:ascii="Arial" w:eastAsia="Verdana" w:hAnsi="Arial" w:cs="Arial"/>
          <w:sz w:val="20"/>
          <w:szCs w:val="20"/>
        </w:rPr>
      </w:pPr>
      <w:r w:rsidRPr="009B27AB">
        <w:rPr>
          <w:rFonts w:ascii="Arial" w:eastAsia="Verdana" w:hAnsi="Arial" w:cs="Arial"/>
          <w:sz w:val="20"/>
          <w:szCs w:val="20"/>
        </w:rPr>
        <w:t xml:space="preserve">dysponowania odpowiednim potencjałem technicznym oraz osobami zdolnymi do wykonania zamówienia </w:t>
      </w:r>
    </w:p>
    <w:p w:rsidR="009B27AB" w:rsidRPr="009B27AB" w:rsidRDefault="009B27AB" w:rsidP="009B27AB">
      <w:pPr>
        <w:widowControl w:val="0"/>
        <w:numPr>
          <w:ilvl w:val="0"/>
          <w:numId w:val="24"/>
        </w:numPr>
        <w:suppressAutoHyphens/>
        <w:spacing w:after="0" w:line="360" w:lineRule="auto"/>
        <w:jc w:val="both"/>
        <w:rPr>
          <w:rFonts w:ascii="Arial" w:eastAsia="Verdana" w:hAnsi="Arial" w:cs="Arial"/>
          <w:sz w:val="20"/>
          <w:szCs w:val="20"/>
        </w:rPr>
      </w:pPr>
      <w:r w:rsidRPr="009B27AB">
        <w:rPr>
          <w:rFonts w:ascii="Arial" w:eastAsia="Verdana" w:hAnsi="Arial" w:cs="Arial"/>
          <w:sz w:val="20"/>
          <w:szCs w:val="20"/>
        </w:rPr>
        <w:t>sytuacji ekonomicznej i finansowej</w:t>
      </w:r>
    </w:p>
    <w:p w:rsidR="009B27AB" w:rsidRPr="009B27AB" w:rsidRDefault="009B27AB" w:rsidP="009B27AB">
      <w:pPr>
        <w:widowControl w:val="0"/>
        <w:suppressAutoHyphens/>
        <w:spacing w:after="0" w:line="360" w:lineRule="auto"/>
        <w:ind w:left="720"/>
        <w:jc w:val="both"/>
        <w:rPr>
          <w:rFonts w:ascii="Arial" w:eastAsia="Verdana" w:hAnsi="Arial" w:cs="Arial"/>
          <w:sz w:val="20"/>
          <w:szCs w:val="20"/>
        </w:rPr>
      </w:pPr>
    </w:p>
    <w:p w:rsidR="009B27AB" w:rsidRPr="009B27AB" w:rsidRDefault="009B27AB" w:rsidP="009B27AB">
      <w:pPr>
        <w:widowControl w:val="0"/>
        <w:suppressAutoHyphens/>
        <w:spacing w:after="0" w:line="360" w:lineRule="auto"/>
        <w:ind w:left="720"/>
        <w:jc w:val="both"/>
        <w:rPr>
          <w:rFonts w:ascii="Arial" w:eastAsia="Verdana" w:hAnsi="Arial" w:cs="Arial"/>
          <w:sz w:val="20"/>
          <w:szCs w:val="20"/>
        </w:rPr>
      </w:pPr>
    </w:p>
    <w:p w:rsidR="009B27AB" w:rsidRPr="009B27AB" w:rsidRDefault="009B27AB" w:rsidP="009B27AB">
      <w:pPr>
        <w:widowControl w:val="0"/>
        <w:suppressAutoHyphens/>
        <w:spacing w:after="0" w:line="360" w:lineRule="auto"/>
        <w:ind w:left="360"/>
        <w:rPr>
          <w:rFonts w:ascii="Arial" w:eastAsia="Verdana" w:hAnsi="Arial" w:cs="Arial"/>
          <w:i/>
          <w:sz w:val="18"/>
          <w:szCs w:val="18"/>
          <w:u w:val="single"/>
        </w:rPr>
      </w:pPr>
      <w:r w:rsidRPr="009B27AB">
        <w:rPr>
          <w:rFonts w:ascii="Arial" w:eastAsia="Verdana" w:hAnsi="Arial" w:cs="Arial"/>
          <w:i/>
          <w:sz w:val="18"/>
          <w:szCs w:val="18"/>
          <w:u w:val="single"/>
        </w:rPr>
        <w:t>Uwaga:</w:t>
      </w:r>
    </w:p>
    <w:p w:rsidR="009B27AB" w:rsidRPr="009B27AB" w:rsidRDefault="009B27AB" w:rsidP="009B27AB">
      <w:pPr>
        <w:widowControl w:val="0"/>
        <w:suppressAutoHyphens/>
        <w:spacing w:after="0" w:line="240" w:lineRule="auto"/>
        <w:ind w:left="360"/>
        <w:jc w:val="both"/>
        <w:rPr>
          <w:rFonts w:ascii="Arial" w:eastAsia="Verdana" w:hAnsi="Arial" w:cs="Arial"/>
          <w:i/>
          <w:sz w:val="18"/>
          <w:szCs w:val="18"/>
        </w:rPr>
      </w:pPr>
      <w:r w:rsidRPr="009B27AB">
        <w:rPr>
          <w:rFonts w:ascii="Arial" w:eastAsia="Verdana" w:hAnsi="Arial" w:cs="Arial"/>
          <w:i/>
          <w:sz w:val="18"/>
          <w:szCs w:val="18"/>
        </w:rPr>
        <w:t>Składając niniejsze oświadczenie należy pamiętać, że zgodnie z art. 297</w:t>
      </w:r>
      <w:smartTag w:uri="lexAThandschemas/lexAThand" w:element="lexATelementyStruktury">
        <w:smartTagPr>
          <w:attr w:name="CESCIWKA" w:val="§1"/>
          <w:attr w:name="DocIDENT" w:val="Dz.U.1997.88.553"/>
          <w:attr w:name="DOCTYPE" w:val="cesciwkaktu"/>
        </w:smartTagPr>
        <w:r w:rsidRPr="009B27AB">
          <w:rPr>
            <w:rFonts w:ascii="Arial" w:eastAsia="Verdana" w:hAnsi="Arial" w:cs="Arial"/>
            <w:i/>
            <w:sz w:val="18"/>
            <w:szCs w:val="18"/>
          </w:rPr>
          <w:t>§1 kodeksu karnego</w:t>
        </w:r>
      </w:smartTag>
      <w:r w:rsidRPr="009B27AB">
        <w:rPr>
          <w:rFonts w:ascii="Arial" w:eastAsia="Verdana" w:hAnsi="Arial" w:cs="Arial"/>
          <w:i/>
          <w:sz w:val="18"/>
          <w:szCs w:val="18"/>
        </w:rPr>
        <w:t xml:space="preserve"> kto, w celu uzyskania dla siebie lub innej osoby kredytu, pożyczki bankowej, gwarancji kredytowej, dotacji, subwencji lub zamówienia publicznego, przedkłada fałszywe lub stwierdzające nieprawdę dokumenty albo nierzetelne pisemne oświadczenia dotycząc okoliczności mających istotne znaczenie dla uzyskania takiego kredytu, pożyczki bankowej, gwarancji kredytowej, dotacji, subwencji lub zamówienia publicznego podlega karze pozbawienia wolności od 3 miesięcy do lat  5”.</w:t>
      </w:r>
    </w:p>
    <w:p w:rsidR="009B27AB" w:rsidRPr="009B27AB" w:rsidRDefault="009B27AB" w:rsidP="009B27AB">
      <w:pPr>
        <w:widowControl w:val="0"/>
        <w:tabs>
          <w:tab w:val="left" w:pos="1065"/>
        </w:tabs>
        <w:suppressAutoHyphens/>
        <w:spacing w:after="0" w:line="360" w:lineRule="auto"/>
        <w:jc w:val="both"/>
        <w:rPr>
          <w:rFonts w:ascii="Arial" w:eastAsia="Verdana" w:hAnsi="Arial" w:cs="Arial"/>
          <w:sz w:val="20"/>
          <w:szCs w:val="20"/>
        </w:rPr>
      </w:pPr>
    </w:p>
    <w:p w:rsidR="009B27AB" w:rsidRPr="009B27AB" w:rsidRDefault="009B27AB" w:rsidP="009B27AB">
      <w:pPr>
        <w:widowControl w:val="0"/>
        <w:suppressAutoHyphens/>
        <w:spacing w:after="120" w:line="240" w:lineRule="auto"/>
        <w:ind w:left="5245"/>
        <w:rPr>
          <w:rFonts w:ascii="Arial" w:eastAsia="Verdana" w:hAnsi="Arial" w:cs="Arial"/>
          <w:sz w:val="20"/>
          <w:szCs w:val="20"/>
        </w:rPr>
      </w:pPr>
    </w:p>
    <w:p w:rsidR="009B27AB" w:rsidRPr="009B27AB" w:rsidRDefault="009B27AB" w:rsidP="009B27AB">
      <w:pPr>
        <w:widowControl w:val="0"/>
        <w:suppressAutoHyphens/>
        <w:spacing w:after="120" w:line="240" w:lineRule="auto"/>
        <w:ind w:left="5245"/>
        <w:rPr>
          <w:rFonts w:ascii="Arial" w:eastAsia="Verdana" w:hAnsi="Arial" w:cs="Arial"/>
          <w:sz w:val="20"/>
          <w:szCs w:val="20"/>
        </w:rPr>
      </w:pPr>
    </w:p>
    <w:p w:rsidR="009B27AB" w:rsidRPr="009B27AB" w:rsidRDefault="009B27AB" w:rsidP="009B27AB">
      <w:pPr>
        <w:widowControl w:val="0"/>
        <w:suppressAutoHyphens/>
        <w:spacing w:after="120" w:line="240" w:lineRule="auto"/>
        <w:ind w:left="5245"/>
        <w:rPr>
          <w:rFonts w:ascii="Arial" w:eastAsia="Verdana" w:hAnsi="Arial" w:cs="Arial"/>
          <w:sz w:val="16"/>
          <w:szCs w:val="16"/>
        </w:rPr>
      </w:pPr>
      <w:r w:rsidRPr="009B27AB">
        <w:rPr>
          <w:rFonts w:ascii="Arial" w:eastAsia="Verdana" w:hAnsi="Arial" w:cs="Arial"/>
          <w:sz w:val="20"/>
          <w:szCs w:val="20"/>
        </w:rPr>
        <w:t xml:space="preserve">                                                                               </w:t>
      </w:r>
      <w:r w:rsidRPr="009B27AB">
        <w:rPr>
          <w:rFonts w:ascii="Arial" w:eastAsia="Verdana" w:hAnsi="Arial" w:cs="Arial"/>
          <w:sz w:val="16"/>
          <w:szCs w:val="16"/>
        </w:rPr>
        <w:t>_______________________________</w:t>
      </w:r>
    </w:p>
    <w:p w:rsidR="009B27AB" w:rsidRPr="009B27AB" w:rsidRDefault="009B27AB" w:rsidP="009B27AB">
      <w:pPr>
        <w:widowControl w:val="0"/>
        <w:suppressAutoHyphens/>
        <w:spacing w:after="120" w:line="240" w:lineRule="auto"/>
        <w:ind w:left="5245"/>
        <w:rPr>
          <w:rFonts w:ascii="Arial" w:eastAsia="Verdana" w:hAnsi="Arial" w:cs="Arial"/>
          <w:b/>
          <w:i/>
          <w:sz w:val="16"/>
          <w:szCs w:val="16"/>
        </w:rPr>
      </w:pPr>
      <w:r w:rsidRPr="009B27AB">
        <w:rPr>
          <w:rFonts w:ascii="Arial" w:eastAsia="Verdana" w:hAnsi="Arial" w:cs="Arial"/>
          <w:b/>
          <w:i/>
          <w:sz w:val="16"/>
          <w:szCs w:val="16"/>
        </w:rPr>
        <w:t>podpis osoby(osób) uprawnionej(</w:t>
      </w:r>
      <w:proofErr w:type="spellStart"/>
      <w:r w:rsidRPr="009B27AB">
        <w:rPr>
          <w:rFonts w:ascii="Arial" w:eastAsia="Verdana" w:hAnsi="Arial" w:cs="Arial"/>
          <w:b/>
          <w:i/>
          <w:sz w:val="16"/>
          <w:szCs w:val="16"/>
        </w:rPr>
        <w:t>ych</w:t>
      </w:r>
      <w:proofErr w:type="spellEnd"/>
      <w:r w:rsidRPr="009B27AB">
        <w:rPr>
          <w:rFonts w:ascii="Arial" w:eastAsia="Verdana" w:hAnsi="Arial" w:cs="Arial"/>
          <w:b/>
          <w:i/>
          <w:sz w:val="16"/>
          <w:szCs w:val="16"/>
        </w:rPr>
        <w:t>)</w:t>
      </w:r>
    </w:p>
    <w:p w:rsidR="009B27AB" w:rsidRPr="009B27AB" w:rsidRDefault="009B27AB" w:rsidP="009B27AB">
      <w:pPr>
        <w:widowControl w:val="0"/>
        <w:tabs>
          <w:tab w:val="left" w:pos="5387"/>
        </w:tabs>
        <w:spacing w:after="0" w:line="240" w:lineRule="auto"/>
        <w:jc w:val="both"/>
        <w:rPr>
          <w:rFonts w:ascii="Arial" w:eastAsia="Times New Roman" w:hAnsi="Arial" w:cs="Arial"/>
          <w:b/>
          <w:i/>
          <w:sz w:val="16"/>
          <w:szCs w:val="16"/>
          <w:lang w:val="x-none" w:eastAsia="x-none"/>
        </w:rPr>
      </w:pPr>
      <w:r w:rsidRPr="009B27AB">
        <w:rPr>
          <w:rFonts w:ascii="Arial" w:eastAsia="Times New Roman" w:hAnsi="Arial" w:cs="Arial"/>
          <w:i/>
          <w:sz w:val="16"/>
          <w:szCs w:val="16"/>
          <w:lang w:val="x-none" w:eastAsia="x-none"/>
        </w:rPr>
        <w:t xml:space="preserve">                                                                                     </w:t>
      </w:r>
      <w:r w:rsidRPr="009B27AB">
        <w:rPr>
          <w:rFonts w:ascii="Arial" w:eastAsia="Times New Roman" w:hAnsi="Arial" w:cs="Arial"/>
          <w:i/>
          <w:sz w:val="16"/>
          <w:szCs w:val="16"/>
          <w:lang w:val="x-none" w:eastAsia="x-none"/>
        </w:rPr>
        <w:tab/>
      </w:r>
      <w:r w:rsidRPr="009B27AB">
        <w:rPr>
          <w:rFonts w:ascii="Arial" w:eastAsia="Times New Roman" w:hAnsi="Arial" w:cs="Arial"/>
          <w:b/>
          <w:i/>
          <w:sz w:val="16"/>
          <w:szCs w:val="16"/>
          <w:lang w:val="x-none" w:eastAsia="x-none"/>
        </w:rPr>
        <w:tab/>
        <w:t>do reprezentowania Wykonawcy</w:t>
      </w:r>
    </w:p>
    <w:p w:rsidR="009B27AB" w:rsidRPr="009B27AB" w:rsidRDefault="009B27AB" w:rsidP="009B27AB">
      <w:pPr>
        <w:widowControl w:val="0"/>
        <w:suppressAutoHyphens/>
        <w:spacing w:after="0" w:line="240" w:lineRule="auto"/>
        <w:rPr>
          <w:rFonts w:ascii="Arial" w:eastAsia="Verdana" w:hAnsi="Arial" w:cs="Arial"/>
          <w:sz w:val="16"/>
          <w:szCs w:val="16"/>
        </w:rPr>
      </w:pPr>
      <w:r w:rsidRPr="009B27AB">
        <w:rPr>
          <w:rFonts w:ascii="Arial" w:eastAsia="Verdana" w:hAnsi="Arial" w:cs="Arial"/>
          <w:sz w:val="16"/>
          <w:szCs w:val="16"/>
        </w:rPr>
        <w:br w:type="page"/>
      </w:r>
    </w:p>
    <w:p w:rsidR="009B27AB" w:rsidRPr="009B27AB" w:rsidRDefault="009B27AB" w:rsidP="009B27AB">
      <w:pPr>
        <w:widowControl w:val="0"/>
        <w:suppressAutoHyphens/>
        <w:spacing w:after="0" w:line="360" w:lineRule="auto"/>
        <w:ind w:left="5955" w:firstLine="417"/>
        <w:rPr>
          <w:rFonts w:ascii="Arial" w:eastAsia="Verdana" w:hAnsi="Arial" w:cs="Arial"/>
        </w:rPr>
      </w:pPr>
      <w:r w:rsidRPr="009B27AB">
        <w:rPr>
          <w:rFonts w:ascii="Arial" w:eastAsia="Verdana" w:hAnsi="Arial" w:cs="Arial"/>
        </w:rPr>
        <w:lastRenderedPageBreak/>
        <w:t>Załącznik nr 4 do SIWZ</w:t>
      </w:r>
    </w:p>
    <w:p w:rsidR="009B27AB" w:rsidRPr="009B27AB" w:rsidRDefault="009B27AB" w:rsidP="009B27AB">
      <w:pPr>
        <w:widowControl w:val="0"/>
        <w:suppressAutoHyphens/>
        <w:spacing w:after="0" w:line="360" w:lineRule="auto"/>
        <w:ind w:left="5955" w:firstLine="417"/>
        <w:rPr>
          <w:rFonts w:ascii="Arial" w:eastAsia="Verdana" w:hAnsi="Arial" w:cs="Arial"/>
        </w:rPr>
      </w:pPr>
    </w:p>
    <w:p w:rsidR="009B27AB" w:rsidRPr="009B27AB" w:rsidRDefault="009B27AB" w:rsidP="009B27AB">
      <w:pPr>
        <w:widowControl w:val="0"/>
        <w:suppressAutoHyphens/>
        <w:spacing w:after="0" w:line="240" w:lineRule="auto"/>
        <w:rPr>
          <w:rFonts w:ascii="Times New Roman" w:eastAsia="Verdana" w:hAnsi="Times New Roman" w:cs="Times New Roman"/>
        </w:rPr>
      </w:pPr>
    </w:p>
    <w:p w:rsidR="009B27AB" w:rsidRPr="009B27AB" w:rsidRDefault="009B27AB" w:rsidP="009B27AB">
      <w:pPr>
        <w:widowControl w:val="0"/>
        <w:suppressAutoHyphens/>
        <w:spacing w:after="0" w:line="240" w:lineRule="auto"/>
        <w:rPr>
          <w:rFonts w:ascii="Times New Roman" w:eastAsia="Verdana" w:hAnsi="Times New Roman" w:cs="Times New Roman"/>
        </w:rPr>
      </w:pPr>
      <w:r w:rsidRPr="009B27AB">
        <w:rPr>
          <w:rFonts w:ascii="Times New Roman" w:eastAsia="Verdana" w:hAnsi="Times New Roman" w:cs="Times New Roman"/>
        </w:rPr>
        <w:t xml:space="preserve">________________________                  </w:t>
      </w:r>
      <w:r w:rsidRPr="009B27AB">
        <w:rPr>
          <w:rFonts w:ascii="Times New Roman" w:eastAsia="Verdana" w:hAnsi="Times New Roman" w:cs="Times New Roman"/>
        </w:rPr>
        <w:tab/>
      </w:r>
      <w:r w:rsidRPr="009B27AB">
        <w:rPr>
          <w:rFonts w:ascii="Times New Roman" w:eastAsia="Verdana" w:hAnsi="Times New Roman" w:cs="Times New Roman"/>
        </w:rPr>
        <w:tab/>
        <w:t xml:space="preserve">              ________________,_________</w:t>
      </w:r>
    </w:p>
    <w:p w:rsidR="009B27AB" w:rsidRPr="009B27AB" w:rsidRDefault="009B27AB" w:rsidP="009B27AB">
      <w:pPr>
        <w:widowControl w:val="0"/>
        <w:suppressAutoHyphens/>
        <w:spacing w:after="0" w:line="240" w:lineRule="auto"/>
        <w:rPr>
          <w:rFonts w:ascii="Arial" w:eastAsia="Verdana" w:hAnsi="Arial" w:cs="Arial"/>
          <w:sz w:val="20"/>
          <w:szCs w:val="20"/>
        </w:rPr>
      </w:pPr>
      <w:r w:rsidRPr="009B27AB">
        <w:rPr>
          <w:rFonts w:ascii="Arial" w:eastAsia="Verdana" w:hAnsi="Arial" w:cs="Arial"/>
          <w:i/>
          <w:sz w:val="20"/>
          <w:szCs w:val="20"/>
        </w:rPr>
        <w:t>( pieczęć firmowa )</w:t>
      </w:r>
      <w:r w:rsidRPr="009B27AB">
        <w:rPr>
          <w:rFonts w:ascii="Arial" w:eastAsia="Verdana" w:hAnsi="Arial" w:cs="Arial"/>
          <w:i/>
          <w:sz w:val="20"/>
          <w:szCs w:val="20"/>
        </w:rPr>
        <w:tab/>
      </w:r>
      <w:r w:rsidRPr="009B27AB">
        <w:rPr>
          <w:rFonts w:ascii="Arial" w:eastAsia="Verdana" w:hAnsi="Arial" w:cs="Arial"/>
          <w:i/>
          <w:sz w:val="20"/>
          <w:szCs w:val="20"/>
        </w:rPr>
        <w:tab/>
        <w:t xml:space="preserve">                   </w:t>
      </w:r>
      <w:r w:rsidRPr="009B27AB">
        <w:rPr>
          <w:rFonts w:ascii="Arial" w:eastAsia="Verdana" w:hAnsi="Arial" w:cs="Arial"/>
          <w:i/>
          <w:sz w:val="20"/>
          <w:szCs w:val="20"/>
        </w:rPr>
        <w:tab/>
        <w:t xml:space="preserve">                             ( miejscowość )         ( data ) </w:t>
      </w:r>
    </w:p>
    <w:p w:rsidR="009B27AB" w:rsidRPr="009B27AB" w:rsidRDefault="009B27AB" w:rsidP="009B27AB">
      <w:pPr>
        <w:keepNext/>
        <w:widowControl w:val="0"/>
        <w:suppressAutoHyphens/>
        <w:spacing w:before="240" w:after="60" w:line="240" w:lineRule="auto"/>
        <w:outlineLvl w:val="0"/>
        <w:rPr>
          <w:rFonts w:ascii="Arial" w:eastAsia="Verdana" w:hAnsi="Arial" w:cs="Arial"/>
          <w:bCs/>
          <w:kern w:val="32"/>
        </w:rPr>
      </w:pPr>
    </w:p>
    <w:p w:rsidR="009B27AB" w:rsidRPr="009B27AB" w:rsidRDefault="009B27AB" w:rsidP="009B27AB">
      <w:pPr>
        <w:keepNext/>
        <w:widowControl w:val="0"/>
        <w:suppressAutoHyphens/>
        <w:spacing w:before="240" w:after="60" w:line="240" w:lineRule="auto"/>
        <w:ind w:left="1985" w:firstLine="1985"/>
        <w:outlineLvl w:val="0"/>
        <w:rPr>
          <w:rFonts w:ascii="Arial" w:eastAsia="Verdana" w:hAnsi="Arial" w:cs="Arial"/>
          <w:b/>
          <w:bCs/>
          <w:kern w:val="32"/>
        </w:rPr>
      </w:pPr>
    </w:p>
    <w:p w:rsidR="009B27AB" w:rsidRPr="009B27AB" w:rsidRDefault="009B27AB" w:rsidP="009B27AB">
      <w:pPr>
        <w:keepNext/>
        <w:widowControl w:val="0"/>
        <w:suppressAutoHyphens/>
        <w:spacing w:before="240" w:after="60" w:line="240" w:lineRule="auto"/>
        <w:ind w:left="1985" w:firstLine="1985"/>
        <w:outlineLvl w:val="0"/>
        <w:rPr>
          <w:rFonts w:ascii="Arial" w:eastAsia="Verdana" w:hAnsi="Arial" w:cs="Arial"/>
          <w:b/>
          <w:bCs/>
          <w:kern w:val="32"/>
        </w:rPr>
      </w:pPr>
    </w:p>
    <w:p w:rsidR="009B27AB" w:rsidRPr="009B27AB" w:rsidRDefault="009B27AB" w:rsidP="009B27AB">
      <w:pPr>
        <w:keepNext/>
        <w:widowControl w:val="0"/>
        <w:suppressAutoHyphens/>
        <w:spacing w:before="240" w:after="60" w:line="240" w:lineRule="auto"/>
        <w:jc w:val="center"/>
        <w:outlineLvl w:val="3"/>
        <w:rPr>
          <w:rFonts w:ascii="Arial" w:eastAsia="Verdana" w:hAnsi="Arial" w:cs="Arial"/>
          <w:b/>
          <w:bCs/>
        </w:rPr>
      </w:pPr>
      <w:r w:rsidRPr="009B27AB">
        <w:rPr>
          <w:rFonts w:ascii="Arial" w:eastAsia="Verdana" w:hAnsi="Arial" w:cs="Arial"/>
          <w:b/>
          <w:bCs/>
        </w:rPr>
        <w:t>Oświadczenie</w:t>
      </w:r>
    </w:p>
    <w:p w:rsidR="009B27AB" w:rsidRPr="009B27AB" w:rsidRDefault="009B27AB" w:rsidP="009B27AB">
      <w:pPr>
        <w:widowControl w:val="0"/>
        <w:suppressAutoHyphens/>
        <w:spacing w:after="120" w:line="240" w:lineRule="auto"/>
        <w:rPr>
          <w:rFonts w:ascii="Arial" w:eastAsia="Verdana" w:hAnsi="Arial" w:cs="Arial"/>
          <w:b/>
        </w:rPr>
      </w:pPr>
    </w:p>
    <w:p w:rsidR="009B27AB" w:rsidRPr="009B27AB" w:rsidRDefault="009B27AB" w:rsidP="009B27AB">
      <w:pPr>
        <w:widowControl w:val="0"/>
        <w:suppressAutoHyphens/>
        <w:spacing w:after="0" w:line="240" w:lineRule="auto"/>
        <w:rPr>
          <w:rFonts w:ascii="Arial" w:eastAsia="Verdana" w:hAnsi="Arial" w:cs="Arial"/>
          <w:sz w:val="20"/>
          <w:szCs w:val="20"/>
        </w:rPr>
      </w:pPr>
      <w:r w:rsidRPr="009B27AB">
        <w:rPr>
          <w:rFonts w:ascii="Arial" w:eastAsia="Verdana" w:hAnsi="Arial" w:cs="Arial"/>
          <w:b/>
          <w:sz w:val="20"/>
          <w:szCs w:val="20"/>
        </w:rPr>
        <w:t>o braku podstaw do wykluczenia z powodu istnienia okoliczności  o których mowa w  art. 24 ust. 1 Ustawy z dnia 29.01. 2004 r. Prawo zamówień publicznych (Dz. U. z 2010 r., Nr 113, poz. 759 ze zm.).</w:t>
      </w:r>
    </w:p>
    <w:p w:rsidR="009B27AB" w:rsidRPr="009B27AB" w:rsidRDefault="009B27AB" w:rsidP="009B27AB">
      <w:pPr>
        <w:widowControl w:val="0"/>
        <w:suppressAutoHyphens/>
        <w:spacing w:after="120" w:line="240" w:lineRule="auto"/>
        <w:rPr>
          <w:rFonts w:ascii="Arial" w:eastAsia="Verdana" w:hAnsi="Arial" w:cs="Arial"/>
          <w:b/>
          <w:sz w:val="20"/>
          <w:szCs w:val="20"/>
        </w:rPr>
      </w:pPr>
    </w:p>
    <w:p w:rsidR="009B27AB" w:rsidRPr="009B27AB" w:rsidRDefault="009B27AB" w:rsidP="009B27AB">
      <w:pPr>
        <w:widowControl w:val="0"/>
        <w:suppressAutoHyphens/>
        <w:spacing w:after="120" w:line="240" w:lineRule="auto"/>
        <w:rPr>
          <w:rFonts w:ascii="Arial" w:eastAsia="Verdana" w:hAnsi="Arial" w:cs="Arial"/>
          <w:b/>
          <w:sz w:val="20"/>
          <w:szCs w:val="20"/>
        </w:rPr>
      </w:pPr>
    </w:p>
    <w:p w:rsidR="009B27AB" w:rsidRPr="009B27AB" w:rsidRDefault="009B27AB" w:rsidP="009B27AB">
      <w:pPr>
        <w:widowControl w:val="0"/>
        <w:suppressAutoHyphens/>
        <w:spacing w:after="0" w:line="240" w:lineRule="auto"/>
        <w:jc w:val="both"/>
        <w:rPr>
          <w:rFonts w:ascii="Arial" w:eastAsia="Verdana" w:hAnsi="Arial" w:cs="Arial"/>
          <w:b/>
          <w:i/>
          <w:sz w:val="20"/>
          <w:szCs w:val="20"/>
          <w:u w:val="single"/>
        </w:rPr>
      </w:pPr>
      <w:r w:rsidRPr="009B27AB">
        <w:rPr>
          <w:rFonts w:ascii="Arial" w:eastAsia="Verdana" w:hAnsi="Arial" w:cs="Arial"/>
          <w:sz w:val="20"/>
          <w:szCs w:val="20"/>
        </w:rPr>
        <w:t xml:space="preserve">Dotyczy postępowania o udzielenie zamówienia publicznego przedmiotem, którego jest  usługa pn.: </w:t>
      </w:r>
      <w:r w:rsidRPr="009B27AB">
        <w:rPr>
          <w:rFonts w:ascii="Arial" w:eastAsia="Verdana" w:hAnsi="Arial" w:cs="Arial"/>
          <w:b/>
          <w:i/>
          <w:sz w:val="20"/>
          <w:szCs w:val="20"/>
          <w:u w:val="single"/>
        </w:rPr>
        <w:t xml:space="preserve">Świadczenie usług edukacyjnych w szkołach podstawowych i w gimnazjach oraz doradztwa zawodowego w gimnazjach na terenie Gminy Biskupiec”. </w:t>
      </w:r>
    </w:p>
    <w:p w:rsidR="009B27AB" w:rsidRPr="009B27AB" w:rsidRDefault="009B27AB" w:rsidP="009B27AB">
      <w:pPr>
        <w:widowControl w:val="0"/>
        <w:suppressAutoHyphens/>
        <w:spacing w:after="0" w:line="240" w:lineRule="auto"/>
        <w:jc w:val="both"/>
        <w:rPr>
          <w:rFonts w:ascii="Arial" w:eastAsia="Verdana" w:hAnsi="Arial" w:cs="Arial"/>
          <w:sz w:val="20"/>
          <w:szCs w:val="20"/>
        </w:rPr>
      </w:pPr>
    </w:p>
    <w:p w:rsidR="009B27AB" w:rsidRPr="009B27AB" w:rsidRDefault="009B27AB" w:rsidP="009B27AB">
      <w:pPr>
        <w:widowControl w:val="0"/>
        <w:suppressAutoHyphens/>
        <w:spacing w:after="0" w:line="240" w:lineRule="auto"/>
        <w:jc w:val="right"/>
        <w:rPr>
          <w:rFonts w:ascii="Arial" w:eastAsia="Verdana" w:hAnsi="Arial" w:cs="Arial"/>
          <w:sz w:val="20"/>
          <w:szCs w:val="20"/>
        </w:rPr>
      </w:pPr>
    </w:p>
    <w:p w:rsidR="009B27AB" w:rsidRPr="009B27AB" w:rsidRDefault="009B27AB" w:rsidP="009B27AB">
      <w:pPr>
        <w:widowControl w:val="0"/>
        <w:suppressAutoHyphens/>
        <w:spacing w:after="120" w:line="360" w:lineRule="auto"/>
        <w:rPr>
          <w:rFonts w:ascii="Arial" w:eastAsia="Verdana" w:hAnsi="Arial" w:cs="Arial"/>
          <w:b/>
          <w:sz w:val="20"/>
          <w:szCs w:val="20"/>
        </w:rPr>
      </w:pPr>
      <w:r w:rsidRPr="009B27AB">
        <w:rPr>
          <w:rFonts w:ascii="Arial" w:eastAsia="Verdana" w:hAnsi="Arial" w:cs="Arial"/>
          <w:b/>
          <w:sz w:val="20"/>
          <w:szCs w:val="20"/>
        </w:rPr>
        <w:t xml:space="preserve">Ja/My (imię i nazwisko) ……........……………………...............………………………………………………… </w:t>
      </w:r>
    </w:p>
    <w:p w:rsidR="009B27AB" w:rsidRPr="009B27AB" w:rsidRDefault="009B27AB" w:rsidP="009B27AB">
      <w:pPr>
        <w:widowControl w:val="0"/>
        <w:suppressAutoHyphens/>
        <w:spacing w:after="120" w:line="360" w:lineRule="auto"/>
        <w:rPr>
          <w:rFonts w:ascii="Arial" w:eastAsia="Verdana" w:hAnsi="Arial" w:cs="Arial"/>
          <w:color w:val="000000"/>
          <w:sz w:val="20"/>
          <w:szCs w:val="20"/>
        </w:rPr>
      </w:pPr>
      <w:r w:rsidRPr="009B27AB">
        <w:rPr>
          <w:rFonts w:ascii="Arial" w:eastAsia="Verdana" w:hAnsi="Arial" w:cs="Arial"/>
          <w:b/>
          <w:sz w:val="20"/>
          <w:szCs w:val="20"/>
        </w:rPr>
        <w:t xml:space="preserve">działając w imieniu i na rzecz Wykonawcy  </w:t>
      </w:r>
      <w:r w:rsidRPr="009B27AB">
        <w:rPr>
          <w:rFonts w:ascii="Arial" w:eastAsia="Verdana" w:hAnsi="Arial" w:cs="Arial"/>
          <w:sz w:val="20"/>
          <w:szCs w:val="20"/>
        </w:rPr>
        <w:t>..………………………….…………………………………………................................................................</w:t>
      </w:r>
    </w:p>
    <w:p w:rsidR="009B27AB" w:rsidRPr="009B27AB" w:rsidRDefault="009B27AB" w:rsidP="009B27AB">
      <w:pPr>
        <w:widowControl w:val="0"/>
        <w:suppressAutoHyphens/>
        <w:spacing w:after="0" w:line="360" w:lineRule="auto"/>
        <w:jc w:val="both"/>
        <w:rPr>
          <w:rFonts w:ascii="Arial" w:eastAsia="Verdana" w:hAnsi="Arial" w:cs="Arial"/>
          <w:sz w:val="20"/>
          <w:szCs w:val="20"/>
        </w:rPr>
      </w:pPr>
      <w:r w:rsidRPr="009B27AB">
        <w:rPr>
          <w:rFonts w:ascii="Arial" w:eastAsia="Verdana" w:hAnsi="Arial" w:cs="Arial"/>
          <w:sz w:val="20"/>
          <w:szCs w:val="20"/>
        </w:rPr>
        <w:t>……………………………………………………………………………………………………………………….</w:t>
      </w:r>
    </w:p>
    <w:p w:rsidR="009B27AB" w:rsidRPr="009B27AB" w:rsidRDefault="009B27AB" w:rsidP="009B27AB">
      <w:pPr>
        <w:widowControl w:val="0"/>
        <w:suppressAutoHyphens/>
        <w:spacing w:after="0" w:line="360" w:lineRule="auto"/>
        <w:jc w:val="both"/>
        <w:rPr>
          <w:rFonts w:ascii="Arial" w:eastAsia="Verdana" w:hAnsi="Arial" w:cs="Arial"/>
          <w:sz w:val="20"/>
          <w:szCs w:val="20"/>
        </w:rPr>
      </w:pPr>
      <w:r w:rsidRPr="009B27AB">
        <w:rPr>
          <w:rFonts w:ascii="Arial" w:eastAsia="Verdana" w:hAnsi="Arial" w:cs="Arial"/>
          <w:sz w:val="20"/>
          <w:szCs w:val="20"/>
        </w:rPr>
        <w:t>………………………………………………………………………………………………………………………,</w:t>
      </w:r>
    </w:p>
    <w:p w:rsidR="009B27AB" w:rsidRPr="009B27AB" w:rsidRDefault="009B27AB" w:rsidP="009B27AB">
      <w:pPr>
        <w:widowControl w:val="0"/>
        <w:suppressAutoHyphens/>
        <w:spacing w:after="0" w:line="240" w:lineRule="auto"/>
        <w:jc w:val="center"/>
        <w:rPr>
          <w:rFonts w:ascii="Arial" w:eastAsia="Verdana" w:hAnsi="Arial" w:cs="Arial"/>
          <w:sz w:val="18"/>
          <w:szCs w:val="18"/>
        </w:rPr>
      </w:pPr>
      <w:r w:rsidRPr="009B27AB">
        <w:rPr>
          <w:rFonts w:ascii="Arial" w:eastAsia="Verdana" w:hAnsi="Arial" w:cs="Arial"/>
          <w:sz w:val="18"/>
          <w:szCs w:val="18"/>
        </w:rPr>
        <w:t>/nazwa i adres wykonawcy/</w:t>
      </w:r>
    </w:p>
    <w:p w:rsidR="009B27AB" w:rsidRPr="009B27AB" w:rsidRDefault="009B27AB" w:rsidP="009B27AB">
      <w:pPr>
        <w:widowControl w:val="0"/>
        <w:suppressAutoHyphens/>
        <w:spacing w:after="120" w:line="240" w:lineRule="auto"/>
        <w:rPr>
          <w:rFonts w:ascii="Times New Roman" w:eastAsia="Verdana" w:hAnsi="Times New Roman" w:cs="Times New Roman"/>
          <w:b/>
          <w:sz w:val="20"/>
          <w:szCs w:val="20"/>
        </w:rPr>
      </w:pPr>
    </w:p>
    <w:p w:rsidR="009B27AB" w:rsidRPr="009B27AB" w:rsidRDefault="009B27AB" w:rsidP="009B27AB">
      <w:pPr>
        <w:widowControl w:val="0"/>
        <w:suppressAutoHyphens/>
        <w:spacing w:after="120" w:line="240" w:lineRule="auto"/>
        <w:rPr>
          <w:rFonts w:ascii="Arial" w:eastAsia="Verdana" w:hAnsi="Arial" w:cs="Arial"/>
          <w:sz w:val="20"/>
          <w:szCs w:val="20"/>
        </w:rPr>
      </w:pPr>
      <w:r w:rsidRPr="009B27AB">
        <w:rPr>
          <w:rFonts w:ascii="Arial" w:eastAsia="Verdana" w:hAnsi="Arial" w:cs="Arial"/>
          <w:sz w:val="20"/>
          <w:szCs w:val="20"/>
        </w:rPr>
        <w:t>upoważniony/upoważnieni na piśmie lub wpisany (-ni) w odpowiednich rejestrach, oświadczam (-y), że jako Wykonawca nie podlegam (-y) wykluczeniu z postępowania o udzielenie zamówienia publicznego na podstawie art. 24 ust. 1 ustawy Prawo zamówień publicznych.</w:t>
      </w:r>
    </w:p>
    <w:p w:rsidR="009B27AB" w:rsidRPr="009B27AB" w:rsidRDefault="009B27AB" w:rsidP="009B27AB">
      <w:pPr>
        <w:autoSpaceDE w:val="0"/>
        <w:autoSpaceDN w:val="0"/>
        <w:adjustRightInd w:val="0"/>
        <w:spacing w:before="120" w:after="120" w:line="240" w:lineRule="auto"/>
        <w:jc w:val="both"/>
        <w:rPr>
          <w:rFonts w:ascii="Times New Roman" w:eastAsia="Verdana" w:hAnsi="Times New Roman" w:cs="Times New Roman"/>
        </w:rPr>
      </w:pPr>
    </w:p>
    <w:p w:rsidR="009B27AB" w:rsidRPr="009B27AB" w:rsidRDefault="009B27AB" w:rsidP="009B27AB">
      <w:pPr>
        <w:autoSpaceDE w:val="0"/>
        <w:autoSpaceDN w:val="0"/>
        <w:adjustRightInd w:val="0"/>
        <w:spacing w:before="120" w:after="120" w:line="240" w:lineRule="auto"/>
        <w:jc w:val="both"/>
        <w:rPr>
          <w:rFonts w:ascii="Times New Roman" w:eastAsia="Verdana" w:hAnsi="Times New Roman" w:cs="Times New Roman"/>
        </w:rPr>
      </w:pPr>
    </w:p>
    <w:p w:rsidR="009B27AB" w:rsidRPr="009B27AB" w:rsidRDefault="009B27AB" w:rsidP="009B27AB">
      <w:pPr>
        <w:autoSpaceDE w:val="0"/>
        <w:autoSpaceDN w:val="0"/>
        <w:adjustRightInd w:val="0"/>
        <w:spacing w:before="120" w:after="120" w:line="240" w:lineRule="auto"/>
        <w:jc w:val="both"/>
        <w:rPr>
          <w:rFonts w:ascii="Times New Roman" w:eastAsia="Verdana" w:hAnsi="Times New Roman" w:cs="Times New Roman"/>
        </w:rPr>
      </w:pPr>
    </w:p>
    <w:p w:rsidR="009B27AB" w:rsidRPr="009B27AB" w:rsidRDefault="009B27AB" w:rsidP="009B27AB">
      <w:pPr>
        <w:autoSpaceDE w:val="0"/>
        <w:autoSpaceDN w:val="0"/>
        <w:adjustRightInd w:val="0"/>
        <w:spacing w:before="120" w:after="120" w:line="240" w:lineRule="auto"/>
        <w:jc w:val="both"/>
        <w:rPr>
          <w:rFonts w:ascii="Times New Roman" w:eastAsia="Verdana" w:hAnsi="Times New Roman" w:cs="Times New Roman"/>
        </w:rPr>
      </w:pPr>
      <w:r w:rsidRPr="009B27AB">
        <w:rPr>
          <w:rFonts w:ascii="Times New Roman" w:eastAsia="Verdana" w:hAnsi="Times New Roman" w:cs="Times New Roman"/>
        </w:rPr>
        <w:t xml:space="preserve"> </w:t>
      </w:r>
      <w:r w:rsidRPr="009B27AB">
        <w:rPr>
          <w:rFonts w:ascii="Times New Roman" w:eastAsia="Verdana" w:hAnsi="Times New Roman" w:cs="Times New Roman"/>
        </w:rPr>
        <w:tab/>
      </w:r>
      <w:r w:rsidRPr="009B27AB">
        <w:rPr>
          <w:rFonts w:ascii="Times New Roman" w:eastAsia="Verdana" w:hAnsi="Times New Roman" w:cs="Times New Roman"/>
        </w:rPr>
        <w:tab/>
      </w:r>
      <w:r w:rsidRPr="009B27AB">
        <w:rPr>
          <w:rFonts w:ascii="Times New Roman" w:eastAsia="Verdana" w:hAnsi="Times New Roman" w:cs="Times New Roman"/>
        </w:rPr>
        <w:tab/>
      </w:r>
      <w:r w:rsidRPr="009B27AB">
        <w:rPr>
          <w:rFonts w:ascii="Times New Roman" w:eastAsia="Verdana" w:hAnsi="Times New Roman" w:cs="Times New Roman"/>
        </w:rPr>
        <w:tab/>
      </w:r>
      <w:r w:rsidRPr="009B27AB">
        <w:rPr>
          <w:rFonts w:ascii="Times New Roman" w:eastAsia="Verdana" w:hAnsi="Times New Roman" w:cs="Times New Roman"/>
        </w:rPr>
        <w:tab/>
      </w:r>
      <w:r w:rsidRPr="009B27AB">
        <w:rPr>
          <w:rFonts w:ascii="Times New Roman" w:eastAsia="Verdana" w:hAnsi="Times New Roman" w:cs="Times New Roman"/>
        </w:rPr>
        <w:tab/>
        <w:t xml:space="preserve"> _________________________________________</w:t>
      </w:r>
    </w:p>
    <w:p w:rsidR="009B27AB" w:rsidRPr="009B27AB" w:rsidRDefault="009B27AB" w:rsidP="009B27AB">
      <w:pPr>
        <w:widowControl w:val="0"/>
        <w:suppressAutoHyphens/>
        <w:spacing w:after="0" w:line="240" w:lineRule="auto"/>
        <w:ind w:left="4956"/>
        <w:rPr>
          <w:rFonts w:ascii="Times New Roman" w:eastAsia="Verdana" w:hAnsi="Times New Roman" w:cs="Times New Roman"/>
          <w:i/>
          <w:iCs/>
          <w:sz w:val="14"/>
          <w:szCs w:val="14"/>
        </w:rPr>
      </w:pPr>
      <w:r w:rsidRPr="009B27AB">
        <w:rPr>
          <w:rFonts w:ascii="Times New Roman" w:eastAsia="Verdana" w:hAnsi="Times New Roman" w:cs="Times New Roman"/>
          <w:i/>
          <w:iCs/>
          <w:sz w:val="14"/>
          <w:szCs w:val="14"/>
        </w:rPr>
        <w:t>podpis osób wskazanych w dokumencie uprawniającym</w:t>
      </w:r>
    </w:p>
    <w:p w:rsidR="009B27AB" w:rsidRPr="009B27AB" w:rsidRDefault="009B27AB" w:rsidP="009B27AB">
      <w:pPr>
        <w:widowControl w:val="0"/>
        <w:suppressAutoHyphens/>
        <w:spacing w:after="0" w:line="240" w:lineRule="auto"/>
        <w:ind w:left="4956"/>
        <w:rPr>
          <w:rFonts w:ascii="Times New Roman" w:eastAsia="Verdana" w:hAnsi="Times New Roman" w:cs="Times New Roman"/>
          <w:sz w:val="24"/>
          <w:szCs w:val="24"/>
        </w:rPr>
      </w:pPr>
      <w:r w:rsidRPr="009B27AB">
        <w:rPr>
          <w:rFonts w:ascii="Times New Roman" w:eastAsia="Verdana" w:hAnsi="Times New Roman" w:cs="Times New Roman"/>
          <w:i/>
          <w:iCs/>
          <w:sz w:val="14"/>
          <w:szCs w:val="14"/>
        </w:rPr>
        <w:t>do występowania w obrocie prawnym lub posiadających pełnomocnictwo</w:t>
      </w:r>
    </w:p>
    <w:p w:rsidR="009B27AB" w:rsidRPr="009B27AB" w:rsidRDefault="009B27AB" w:rsidP="009B27AB">
      <w:pPr>
        <w:widowControl w:val="0"/>
        <w:suppressAutoHyphens/>
        <w:spacing w:after="0" w:line="360" w:lineRule="auto"/>
        <w:ind w:left="5955" w:firstLine="417"/>
        <w:rPr>
          <w:rFonts w:ascii="Arial" w:eastAsia="Verdana" w:hAnsi="Arial" w:cs="Arial"/>
          <w:iCs/>
        </w:rPr>
      </w:pPr>
    </w:p>
    <w:p w:rsidR="009B27AB" w:rsidRDefault="009B27AB" w:rsidP="009B27AB">
      <w:pPr>
        <w:widowControl w:val="0"/>
        <w:suppressAutoHyphens/>
        <w:spacing w:after="0" w:line="240" w:lineRule="auto"/>
        <w:jc w:val="right"/>
        <w:rPr>
          <w:rFonts w:ascii="Arial" w:eastAsia="Verdana" w:hAnsi="Arial" w:cs="Arial"/>
          <w:iCs/>
        </w:rPr>
      </w:pPr>
    </w:p>
    <w:p w:rsidR="009B27AB" w:rsidRPr="009B27AB" w:rsidRDefault="009B27AB" w:rsidP="009B27AB">
      <w:pPr>
        <w:widowControl w:val="0"/>
        <w:suppressAutoHyphens/>
        <w:spacing w:after="0" w:line="240" w:lineRule="auto"/>
        <w:jc w:val="right"/>
        <w:rPr>
          <w:rFonts w:ascii="Arial" w:eastAsia="Verdana" w:hAnsi="Arial" w:cs="Arial"/>
        </w:rPr>
      </w:pPr>
      <w:r w:rsidRPr="009B27AB">
        <w:rPr>
          <w:rFonts w:ascii="Arial" w:eastAsia="Verdana" w:hAnsi="Arial" w:cs="Arial"/>
          <w:iCs/>
        </w:rPr>
        <w:lastRenderedPageBreak/>
        <w:t>Załącznik Nr 5 do SIWZ</w:t>
      </w:r>
    </w:p>
    <w:p w:rsidR="009B27AB" w:rsidRPr="009B27AB" w:rsidRDefault="009B27AB" w:rsidP="009B27AB">
      <w:pPr>
        <w:widowControl w:val="0"/>
        <w:suppressAutoHyphens/>
        <w:spacing w:after="0" w:line="240" w:lineRule="auto"/>
        <w:ind w:left="7080"/>
        <w:rPr>
          <w:rFonts w:ascii="Times New Roman" w:eastAsia="Verdana" w:hAnsi="Times New Roman" w:cs="Times New Roman"/>
          <w:iCs/>
          <w:sz w:val="24"/>
          <w:szCs w:val="24"/>
        </w:rPr>
      </w:pPr>
    </w:p>
    <w:p w:rsidR="009B27AB" w:rsidRPr="009B27AB" w:rsidRDefault="009B27AB" w:rsidP="009B27AB">
      <w:pPr>
        <w:widowControl w:val="0"/>
        <w:suppressAutoHyphens/>
        <w:spacing w:after="0" w:line="240" w:lineRule="auto"/>
        <w:rPr>
          <w:rFonts w:ascii="Arial" w:eastAsia="Verdana" w:hAnsi="Arial" w:cs="Arial"/>
          <w:sz w:val="16"/>
          <w:szCs w:val="16"/>
        </w:rPr>
      </w:pPr>
    </w:p>
    <w:p w:rsidR="009B27AB" w:rsidRPr="009B27AB" w:rsidRDefault="009B27AB" w:rsidP="009B27AB">
      <w:pPr>
        <w:widowControl w:val="0"/>
        <w:suppressAutoHyphens/>
        <w:spacing w:after="0" w:line="240" w:lineRule="auto"/>
        <w:rPr>
          <w:rFonts w:ascii="Arial" w:eastAsia="Verdana" w:hAnsi="Arial" w:cs="Arial"/>
          <w:sz w:val="16"/>
          <w:szCs w:val="16"/>
        </w:rPr>
      </w:pPr>
      <w:r w:rsidRPr="009B27AB">
        <w:rPr>
          <w:rFonts w:ascii="Arial" w:eastAsia="Verdana" w:hAnsi="Arial" w:cs="Arial"/>
          <w:sz w:val="16"/>
          <w:szCs w:val="16"/>
        </w:rPr>
        <w:t xml:space="preserve">__________________________              </w:t>
      </w:r>
      <w:r w:rsidRPr="009B27AB">
        <w:rPr>
          <w:rFonts w:ascii="Arial" w:eastAsia="Verdana" w:hAnsi="Arial" w:cs="Arial"/>
          <w:sz w:val="16"/>
          <w:szCs w:val="16"/>
        </w:rPr>
        <w:tab/>
        <w:t xml:space="preserve">         </w:t>
      </w:r>
      <w:r w:rsidRPr="009B27AB">
        <w:rPr>
          <w:rFonts w:ascii="Arial" w:eastAsia="Verdana" w:hAnsi="Arial" w:cs="Arial"/>
          <w:sz w:val="16"/>
          <w:szCs w:val="16"/>
        </w:rPr>
        <w:tab/>
      </w:r>
      <w:r w:rsidRPr="009B27AB">
        <w:rPr>
          <w:rFonts w:ascii="Arial" w:eastAsia="Verdana" w:hAnsi="Arial" w:cs="Arial"/>
          <w:sz w:val="16"/>
          <w:szCs w:val="16"/>
        </w:rPr>
        <w:tab/>
        <w:t xml:space="preserve">                 _____________________,________________</w:t>
      </w:r>
    </w:p>
    <w:p w:rsidR="009B27AB" w:rsidRPr="009B27AB" w:rsidRDefault="009B27AB" w:rsidP="009B27AB">
      <w:pPr>
        <w:widowControl w:val="0"/>
        <w:suppressAutoHyphens/>
        <w:spacing w:after="0" w:line="240" w:lineRule="auto"/>
        <w:rPr>
          <w:rFonts w:ascii="Arial" w:eastAsia="Verdana" w:hAnsi="Arial" w:cs="Arial"/>
          <w:i/>
          <w:iCs/>
          <w:sz w:val="16"/>
          <w:szCs w:val="16"/>
        </w:rPr>
      </w:pPr>
      <w:r w:rsidRPr="009B27AB">
        <w:rPr>
          <w:rFonts w:ascii="Arial" w:eastAsia="Verdana" w:hAnsi="Arial" w:cs="Arial"/>
          <w:i/>
          <w:iCs/>
          <w:sz w:val="16"/>
          <w:szCs w:val="16"/>
        </w:rPr>
        <w:t>( pieczęć firmowa wykonawcy )</w:t>
      </w:r>
      <w:r w:rsidRPr="009B27AB">
        <w:rPr>
          <w:rFonts w:ascii="Arial" w:eastAsia="Verdana" w:hAnsi="Arial" w:cs="Arial"/>
          <w:i/>
          <w:iCs/>
          <w:sz w:val="16"/>
          <w:szCs w:val="16"/>
        </w:rPr>
        <w:tab/>
        <w:t xml:space="preserve">                  </w:t>
      </w:r>
      <w:r w:rsidRPr="009B27AB">
        <w:rPr>
          <w:rFonts w:ascii="Arial" w:eastAsia="Verdana" w:hAnsi="Arial" w:cs="Arial"/>
          <w:i/>
          <w:iCs/>
          <w:sz w:val="16"/>
          <w:szCs w:val="16"/>
        </w:rPr>
        <w:tab/>
        <w:t xml:space="preserve">              </w:t>
      </w:r>
      <w:r w:rsidRPr="009B27AB">
        <w:rPr>
          <w:rFonts w:ascii="Arial" w:eastAsia="Verdana" w:hAnsi="Arial" w:cs="Arial"/>
          <w:i/>
          <w:iCs/>
          <w:sz w:val="16"/>
          <w:szCs w:val="16"/>
        </w:rPr>
        <w:tab/>
        <w:t xml:space="preserve">                        ( miejscowość )                   ( data )</w:t>
      </w:r>
    </w:p>
    <w:p w:rsidR="009B27AB" w:rsidRPr="009B27AB" w:rsidRDefault="009B27AB" w:rsidP="009B27AB">
      <w:pPr>
        <w:widowControl w:val="0"/>
        <w:suppressAutoHyphens/>
        <w:spacing w:after="0" w:line="240" w:lineRule="auto"/>
        <w:rPr>
          <w:rFonts w:ascii="Times New Roman" w:eastAsia="Verdana" w:hAnsi="Times New Roman" w:cs="Times New Roman"/>
          <w:i/>
          <w:iCs/>
          <w:sz w:val="16"/>
          <w:szCs w:val="16"/>
        </w:rPr>
      </w:pPr>
      <w:r w:rsidRPr="009B27AB">
        <w:rPr>
          <w:rFonts w:ascii="Times New Roman" w:eastAsia="Verdana" w:hAnsi="Times New Roman" w:cs="Times New Roman"/>
          <w:i/>
          <w:iCs/>
          <w:sz w:val="16"/>
          <w:szCs w:val="16"/>
        </w:rPr>
        <w:t xml:space="preserve">  </w:t>
      </w:r>
    </w:p>
    <w:p w:rsidR="009B27AB" w:rsidRPr="009B27AB" w:rsidRDefault="009B27AB" w:rsidP="009B27AB">
      <w:pPr>
        <w:widowControl w:val="0"/>
        <w:suppressAutoHyphens/>
        <w:spacing w:before="240" w:after="60" w:line="240" w:lineRule="auto"/>
        <w:jc w:val="center"/>
        <w:outlineLvl w:val="6"/>
        <w:rPr>
          <w:rFonts w:ascii="Arial" w:eastAsia="Times New Roman" w:hAnsi="Arial" w:cs="Arial"/>
          <w:b/>
          <w:bCs/>
          <w:sz w:val="20"/>
          <w:szCs w:val="20"/>
          <w:u w:val="single"/>
          <w:lang w:val="x-none"/>
        </w:rPr>
      </w:pPr>
      <w:r w:rsidRPr="009B27AB">
        <w:rPr>
          <w:rFonts w:ascii="Arial" w:eastAsia="Times New Roman" w:hAnsi="Arial" w:cs="Arial"/>
          <w:b/>
          <w:bCs/>
          <w:sz w:val="20"/>
          <w:szCs w:val="20"/>
          <w:u w:val="single"/>
          <w:lang w:val="x-none"/>
        </w:rPr>
        <w:t>WYKAZ OSÓB</w:t>
      </w:r>
    </w:p>
    <w:p w:rsidR="009B27AB" w:rsidRPr="009B27AB" w:rsidRDefault="009B27AB" w:rsidP="009B27AB">
      <w:pPr>
        <w:widowControl w:val="0"/>
        <w:suppressAutoHyphens/>
        <w:spacing w:after="0" w:line="240" w:lineRule="auto"/>
        <w:jc w:val="center"/>
        <w:rPr>
          <w:rFonts w:ascii="Arial" w:eastAsia="Verdana" w:hAnsi="Arial" w:cs="Arial"/>
          <w:b/>
        </w:rPr>
      </w:pPr>
      <w:r w:rsidRPr="009B27AB">
        <w:rPr>
          <w:rFonts w:ascii="Arial" w:eastAsia="Verdana" w:hAnsi="Arial" w:cs="Arial"/>
          <w:b/>
        </w:rPr>
        <w:t>Zadanie nr ….*</w:t>
      </w:r>
    </w:p>
    <w:p w:rsidR="009B27AB" w:rsidRPr="009B27AB" w:rsidRDefault="009B27AB" w:rsidP="009B27AB">
      <w:pPr>
        <w:widowControl w:val="0"/>
        <w:suppressAutoHyphens/>
        <w:spacing w:after="0" w:line="240" w:lineRule="auto"/>
        <w:jc w:val="center"/>
        <w:rPr>
          <w:rFonts w:ascii="Arial" w:eastAsia="Verdana" w:hAnsi="Arial" w:cs="Arial"/>
          <w:b/>
          <w:i/>
          <w:sz w:val="20"/>
          <w:szCs w:val="20"/>
        </w:rPr>
      </w:pPr>
      <w:r w:rsidRPr="009B27AB">
        <w:rPr>
          <w:rFonts w:ascii="Arial" w:eastAsia="Verdana" w:hAnsi="Arial" w:cs="Arial"/>
          <w:b/>
          <w:i/>
          <w:sz w:val="20"/>
          <w:szCs w:val="20"/>
        </w:rPr>
        <w:t>Nazwa placówki............................................................**</w:t>
      </w:r>
    </w:p>
    <w:p w:rsidR="009B27AB" w:rsidRPr="009B27AB" w:rsidRDefault="009B27AB" w:rsidP="009B27AB">
      <w:pPr>
        <w:widowControl w:val="0"/>
        <w:suppressAutoHyphens/>
        <w:spacing w:after="0" w:line="240" w:lineRule="auto"/>
        <w:rPr>
          <w:rFonts w:ascii="Arial" w:eastAsia="Verdana" w:hAnsi="Arial" w:cs="Arial"/>
          <w:sz w:val="20"/>
          <w:szCs w:val="20"/>
        </w:rPr>
      </w:pPr>
    </w:p>
    <w:p w:rsidR="009B27AB" w:rsidRPr="009B27AB" w:rsidRDefault="009B27AB" w:rsidP="009B27AB">
      <w:pPr>
        <w:widowControl w:val="0"/>
        <w:suppressAutoHyphens/>
        <w:spacing w:after="0" w:line="240" w:lineRule="auto"/>
        <w:jc w:val="center"/>
        <w:rPr>
          <w:rFonts w:ascii="Arial" w:eastAsia="Verdana" w:hAnsi="Arial" w:cs="Arial"/>
          <w:b/>
          <w:bCs/>
          <w:sz w:val="20"/>
          <w:szCs w:val="20"/>
        </w:rPr>
      </w:pPr>
      <w:r w:rsidRPr="009B27AB">
        <w:rPr>
          <w:rFonts w:ascii="Arial" w:eastAsia="Verdana" w:hAnsi="Arial" w:cs="Arial"/>
          <w:sz w:val="20"/>
          <w:szCs w:val="20"/>
        </w:rPr>
        <w:t>Które będą uczestniczyć w wykonywaniu zamówienia w szczególności odpowiedzialnych za świadczenie usług wraz z informacjami na temat ich kwalifikacji zawodowych, doświadczenia i wykształcenia niezbędnych do wykonania zamówienia, a także zakresu wykonywanych przez nie czynności oraz informacją o podstawie do dysponowania tymi osobami</w:t>
      </w:r>
    </w:p>
    <w:p w:rsidR="009B27AB" w:rsidRPr="009B27AB" w:rsidRDefault="009B27AB" w:rsidP="009B27AB">
      <w:pPr>
        <w:widowControl w:val="0"/>
        <w:tabs>
          <w:tab w:val="left" w:pos="4680"/>
        </w:tabs>
        <w:suppressAutoHyphens/>
        <w:spacing w:after="120" w:line="240" w:lineRule="auto"/>
        <w:rPr>
          <w:rFonts w:ascii="Arial" w:eastAsia="Verdana"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535"/>
        <w:gridCol w:w="1396"/>
        <w:gridCol w:w="1895"/>
        <w:gridCol w:w="1539"/>
        <w:gridCol w:w="1543"/>
      </w:tblGrid>
      <w:tr w:rsidR="009B27AB" w:rsidRPr="009B27AB" w:rsidTr="00F3500C">
        <w:trPr>
          <w:trHeight w:val="522"/>
        </w:trPr>
        <w:tc>
          <w:tcPr>
            <w:tcW w:w="1447" w:type="dxa"/>
            <w:vMerge w:val="restart"/>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r w:rsidRPr="009B27AB">
              <w:rPr>
                <w:rFonts w:ascii="Tahoma" w:eastAsia="Verdana" w:hAnsi="Tahoma" w:cs="Tahoma"/>
                <w:sz w:val="20"/>
                <w:szCs w:val="20"/>
              </w:rPr>
              <w:t>Imię i nazwisko osoby</w:t>
            </w:r>
            <w:r w:rsidRPr="009B27AB">
              <w:rPr>
                <w:rFonts w:ascii="Tahoma" w:eastAsia="Verdana" w:hAnsi="Tahoma" w:cs="Tahoma"/>
                <w:sz w:val="18"/>
                <w:szCs w:val="18"/>
              </w:rPr>
              <w:t>, która będzie uczestniczyć                    w wykonywaniu zamówienia</w:t>
            </w:r>
          </w:p>
        </w:tc>
        <w:tc>
          <w:tcPr>
            <w:tcW w:w="1591" w:type="dxa"/>
            <w:vMerge w:val="restart"/>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r w:rsidRPr="009B27AB">
              <w:rPr>
                <w:rFonts w:ascii="Tahoma" w:eastAsia="Verdana" w:hAnsi="Tahoma" w:cs="Tahoma"/>
                <w:sz w:val="20"/>
                <w:szCs w:val="20"/>
              </w:rPr>
              <w:t>Wykształcenie</w:t>
            </w:r>
          </w:p>
        </w:tc>
        <w:tc>
          <w:tcPr>
            <w:tcW w:w="4650" w:type="dxa"/>
            <w:gridSpan w:val="3"/>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vertAlign w:val="superscript"/>
              </w:rPr>
            </w:pPr>
            <w:r w:rsidRPr="009B27AB">
              <w:rPr>
                <w:rFonts w:ascii="Tahoma" w:eastAsia="Verdana" w:hAnsi="Tahoma" w:cs="Tahoma"/>
                <w:sz w:val="20"/>
                <w:szCs w:val="20"/>
              </w:rPr>
              <w:t>Opis doświadczenia niezbędnego do wykonania zamówienia</w:t>
            </w:r>
          </w:p>
        </w:tc>
        <w:tc>
          <w:tcPr>
            <w:tcW w:w="1598" w:type="dxa"/>
            <w:vMerge w:val="restart"/>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vertAlign w:val="superscript"/>
              </w:rPr>
            </w:pPr>
            <w:r w:rsidRPr="009B27AB">
              <w:rPr>
                <w:rFonts w:ascii="Tahoma" w:eastAsia="Verdana" w:hAnsi="Tahoma" w:cs="Tahoma"/>
                <w:sz w:val="20"/>
                <w:szCs w:val="20"/>
              </w:rPr>
              <w:t>Informacja o podstawie do dysponowania osobami (np. umowa o pracę, umowa zlecenie)</w:t>
            </w:r>
          </w:p>
        </w:tc>
      </w:tr>
      <w:tr w:rsidR="009B27AB" w:rsidRPr="009B27AB" w:rsidTr="00F3500C">
        <w:tc>
          <w:tcPr>
            <w:tcW w:w="1447" w:type="dxa"/>
            <w:vMerge/>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91" w:type="dxa"/>
            <w:vMerge/>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1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r w:rsidRPr="009B27AB">
              <w:rPr>
                <w:rFonts w:ascii="Tahoma" w:eastAsia="Verdana" w:hAnsi="Tahoma" w:cs="Tahoma"/>
                <w:sz w:val="20"/>
                <w:szCs w:val="20"/>
              </w:rPr>
              <w:t>Kwalifikacje zawodowe</w:t>
            </w:r>
          </w:p>
        </w:tc>
        <w:tc>
          <w:tcPr>
            <w:tcW w:w="151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r w:rsidRPr="009B27AB">
              <w:rPr>
                <w:rFonts w:ascii="Tahoma" w:eastAsia="Verdana" w:hAnsi="Tahoma" w:cs="Tahoma"/>
                <w:sz w:val="20"/>
                <w:szCs w:val="20"/>
              </w:rPr>
              <w:t>Doświadczenie zawodowe w latach jako nauczyciel/doradca zawodowy</w:t>
            </w:r>
          </w:p>
        </w:tc>
        <w:tc>
          <w:tcPr>
            <w:tcW w:w="163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r w:rsidRPr="009B27AB">
              <w:rPr>
                <w:rFonts w:ascii="Tahoma" w:eastAsia="Verdana" w:hAnsi="Tahoma" w:cs="Tahoma"/>
                <w:sz w:val="20"/>
                <w:szCs w:val="20"/>
              </w:rPr>
              <w:t>Zakres powierzonych do wykonania czynności</w:t>
            </w:r>
          </w:p>
        </w:tc>
        <w:tc>
          <w:tcPr>
            <w:tcW w:w="1598" w:type="dxa"/>
            <w:vMerge/>
            <w:shd w:val="clear" w:color="auto" w:fill="auto"/>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r>
      <w:tr w:rsidR="009B27AB" w:rsidRPr="009B27AB" w:rsidTr="00F3500C">
        <w:trPr>
          <w:trHeight w:val="1162"/>
        </w:trPr>
        <w:tc>
          <w:tcPr>
            <w:tcW w:w="1447"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91"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1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1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63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98"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r>
      <w:tr w:rsidR="009B27AB" w:rsidRPr="009B27AB" w:rsidTr="00F3500C">
        <w:trPr>
          <w:trHeight w:val="1162"/>
        </w:trPr>
        <w:tc>
          <w:tcPr>
            <w:tcW w:w="1447"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91"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1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1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630"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98" w:type="dxa"/>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r>
    </w:tbl>
    <w:p w:rsidR="009B27AB" w:rsidRPr="009B27AB" w:rsidRDefault="009B27AB" w:rsidP="009B27AB">
      <w:pPr>
        <w:widowControl w:val="0"/>
        <w:suppressAutoHyphens/>
        <w:spacing w:after="0" w:line="240" w:lineRule="auto"/>
        <w:rPr>
          <w:rFonts w:ascii="Times New Roman" w:eastAsia="Verdana" w:hAnsi="Times New Roman" w:cs="Times New Roman"/>
          <w:sz w:val="18"/>
          <w:szCs w:val="18"/>
        </w:rPr>
      </w:pPr>
      <w:r w:rsidRPr="009B27AB">
        <w:rPr>
          <w:rFonts w:ascii="Times New Roman" w:eastAsia="Verdana" w:hAnsi="Times New Roman" w:cs="Times New Roman"/>
          <w:sz w:val="24"/>
          <w:szCs w:val="24"/>
        </w:rPr>
        <w:t>*</w:t>
      </w:r>
      <w:r w:rsidRPr="009B27AB">
        <w:rPr>
          <w:rFonts w:ascii="Times New Roman" w:eastAsia="Verdana" w:hAnsi="Times New Roman" w:cs="Times New Roman"/>
          <w:sz w:val="18"/>
          <w:szCs w:val="18"/>
        </w:rPr>
        <w:t>wypełnić do każdego zadania osobno</w:t>
      </w:r>
    </w:p>
    <w:p w:rsidR="009B27AB" w:rsidRPr="009B27AB" w:rsidRDefault="009B27AB" w:rsidP="009B27AB">
      <w:pPr>
        <w:widowControl w:val="0"/>
        <w:suppressAutoHyphens/>
        <w:spacing w:after="0" w:line="240" w:lineRule="auto"/>
        <w:rPr>
          <w:rFonts w:ascii="Times New Roman" w:eastAsia="Verdana" w:hAnsi="Times New Roman" w:cs="Times New Roman"/>
          <w:sz w:val="18"/>
          <w:szCs w:val="18"/>
        </w:rPr>
      </w:pPr>
      <w:r w:rsidRPr="009B27AB">
        <w:rPr>
          <w:rFonts w:ascii="Times New Roman" w:eastAsia="Verdana" w:hAnsi="Times New Roman" w:cs="Times New Roman"/>
          <w:sz w:val="18"/>
          <w:szCs w:val="18"/>
        </w:rPr>
        <w:t>** dla Zadania 1 należy wypełnić załącznik dla każdej placówki osobno</w:t>
      </w:r>
    </w:p>
    <w:p w:rsidR="009B27AB" w:rsidRPr="009B27AB" w:rsidRDefault="009B27AB" w:rsidP="009B27AB">
      <w:pPr>
        <w:widowControl w:val="0"/>
        <w:suppressAutoHyphens/>
        <w:spacing w:after="0" w:line="240" w:lineRule="auto"/>
        <w:ind w:left="4248"/>
        <w:jc w:val="both"/>
        <w:rPr>
          <w:rFonts w:ascii="Times New Roman" w:eastAsia="Verdana" w:hAnsi="Times New Roman" w:cs="Times New Roman"/>
        </w:rPr>
      </w:pPr>
      <w:r w:rsidRPr="009B27AB">
        <w:rPr>
          <w:rFonts w:ascii="Times New Roman" w:eastAsia="Verdana" w:hAnsi="Times New Roman" w:cs="Times New Roman"/>
        </w:rPr>
        <w:t xml:space="preserve">           _________________________________________</w:t>
      </w:r>
    </w:p>
    <w:p w:rsidR="009B27AB" w:rsidRPr="009B27AB" w:rsidRDefault="009B27AB" w:rsidP="009B27AB">
      <w:pPr>
        <w:widowControl w:val="0"/>
        <w:suppressAutoHyphens/>
        <w:spacing w:after="0" w:line="240" w:lineRule="auto"/>
        <w:ind w:left="4956"/>
        <w:rPr>
          <w:rFonts w:ascii="Times New Roman" w:eastAsia="Verdana" w:hAnsi="Times New Roman" w:cs="Times New Roman"/>
          <w:i/>
          <w:iCs/>
          <w:sz w:val="14"/>
          <w:szCs w:val="14"/>
        </w:rPr>
      </w:pPr>
      <w:r w:rsidRPr="009B27AB">
        <w:rPr>
          <w:rFonts w:ascii="Times New Roman" w:eastAsia="Verdana" w:hAnsi="Times New Roman" w:cs="Times New Roman"/>
          <w:i/>
          <w:iCs/>
          <w:sz w:val="14"/>
          <w:szCs w:val="14"/>
        </w:rPr>
        <w:t>podpis osób wskazanych w dokumencie uprawniającym</w:t>
      </w:r>
    </w:p>
    <w:p w:rsidR="009B27AB" w:rsidRPr="009B27AB" w:rsidRDefault="009B27AB" w:rsidP="009B27AB">
      <w:pPr>
        <w:widowControl w:val="0"/>
        <w:suppressAutoHyphens/>
        <w:spacing w:after="0" w:line="240" w:lineRule="auto"/>
        <w:ind w:left="4956"/>
        <w:rPr>
          <w:rFonts w:ascii="Times New Roman" w:eastAsia="Verdana" w:hAnsi="Times New Roman" w:cs="Times New Roman"/>
          <w:sz w:val="24"/>
          <w:szCs w:val="24"/>
        </w:rPr>
      </w:pPr>
      <w:r w:rsidRPr="009B27AB">
        <w:rPr>
          <w:rFonts w:ascii="Times New Roman" w:eastAsia="Verdana" w:hAnsi="Times New Roman" w:cs="Times New Roman"/>
          <w:i/>
          <w:iCs/>
          <w:sz w:val="14"/>
          <w:szCs w:val="14"/>
        </w:rPr>
        <w:t>do występowania w obrocie prawnym lub posiadających pełnomocnictwo</w:t>
      </w:r>
    </w:p>
    <w:p w:rsidR="009B27AB" w:rsidRPr="009B27AB" w:rsidRDefault="009B27AB" w:rsidP="009B27AB">
      <w:pPr>
        <w:autoSpaceDE w:val="0"/>
        <w:autoSpaceDN w:val="0"/>
        <w:adjustRightInd w:val="0"/>
        <w:spacing w:before="120" w:after="120" w:line="240" w:lineRule="auto"/>
        <w:jc w:val="both"/>
        <w:rPr>
          <w:rFonts w:ascii="Arial" w:eastAsia="Verdana" w:hAnsi="Arial" w:cs="Arial"/>
          <w:i/>
          <w:sz w:val="20"/>
          <w:szCs w:val="20"/>
        </w:rPr>
      </w:pPr>
      <w:r w:rsidRPr="009B27AB">
        <w:rPr>
          <w:rFonts w:ascii="Arial" w:eastAsia="Verdana" w:hAnsi="Arial" w:cs="Arial"/>
          <w:sz w:val="20"/>
          <w:szCs w:val="20"/>
        </w:rPr>
        <w:t>Ponadto oświadczam, że osoby uczestniczące w niniejszym postępowaniu posiadają wymagane uprawnienia, jeżeli ustawy nakładają obowiązek posiadania takich uprawnień (zgodnie z rozdziałem VII pkt 2.2   SIWZ)</w:t>
      </w:r>
      <w:r w:rsidRPr="009B27AB">
        <w:rPr>
          <w:rFonts w:ascii="Arial" w:eastAsia="Verdana" w:hAnsi="Arial" w:cs="Arial"/>
        </w:rPr>
        <w:t>.</w:t>
      </w:r>
      <w:r w:rsidRPr="009B27AB">
        <w:rPr>
          <w:rFonts w:ascii="Arial" w:eastAsia="Verdana" w:hAnsi="Arial" w:cs="Arial"/>
          <w:i/>
          <w:sz w:val="20"/>
          <w:szCs w:val="20"/>
        </w:rPr>
        <w:t xml:space="preserve">       </w:t>
      </w:r>
    </w:p>
    <w:p w:rsidR="009B27AB" w:rsidRPr="009B27AB" w:rsidRDefault="009B27AB" w:rsidP="009B27AB">
      <w:pPr>
        <w:autoSpaceDE w:val="0"/>
        <w:autoSpaceDN w:val="0"/>
        <w:adjustRightInd w:val="0"/>
        <w:spacing w:before="120" w:after="120" w:line="240" w:lineRule="auto"/>
        <w:jc w:val="both"/>
        <w:rPr>
          <w:rFonts w:ascii="Arial" w:eastAsia="Verdana" w:hAnsi="Arial" w:cs="Arial"/>
          <w:i/>
          <w:sz w:val="20"/>
          <w:szCs w:val="20"/>
        </w:rPr>
      </w:pPr>
    </w:p>
    <w:p w:rsidR="009B27AB" w:rsidRPr="009B27AB" w:rsidRDefault="009B27AB" w:rsidP="009B27AB">
      <w:pPr>
        <w:autoSpaceDE w:val="0"/>
        <w:autoSpaceDN w:val="0"/>
        <w:adjustRightInd w:val="0"/>
        <w:spacing w:before="120" w:after="120" w:line="240" w:lineRule="auto"/>
        <w:jc w:val="both"/>
        <w:rPr>
          <w:rFonts w:ascii="Times New Roman" w:eastAsia="Verdana" w:hAnsi="Times New Roman" w:cs="Times New Roman"/>
        </w:rPr>
      </w:pPr>
      <w:r w:rsidRPr="009B27AB">
        <w:rPr>
          <w:rFonts w:ascii="Times New Roman" w:eastAsia="Verdana" w:hAnsi="Times New Roman" w:cs="Times New Roman"/>
        </w:rPr>
        <w:t xml:space="preserve">                                                                     _________________________________________</w:t>
      </w:r>
    </w:p>
    <w:p w:rsidR="009B27AB" w:rsidRPr="009B27AB" w:rsidRDefault="009B27AB" w:rsidP="009B27AB">
      <w:pPr>
        <w:widowControl w:val="0"/>
        <w:suppressAutoHyphens/>
        <w:spacing w:after="0" w:line="240" w:lineRule="auto"/>
        <w:ind w:left="4956"/>
        <w:rPr>
          <w:rFonts w:ascii="Times New Roman" w:eastAsia="Verdana" w:hAnsi="Times New Roman" w:cs="Times New Roman"/>
          <w:i/>
          <w:iCs/>
          <w:sz w:val="14"/>
          <w:szCs w:val="14"/>
        </w:rPr>
      </w:pPr>
      <w:r w:rsidRPr="009B27AB">
        <w:rPr>
          <w:rFonts w:ascii="Times New Roman" w:eastAsia="Verdana" w:hAnsi="Times New Roman" w:cs="Times New Roman"/>
          <w:i/>
          <w:iCs/>
          <w:sz w:val="14"/>
          <w:szCs w:val="14"/>
        </w:rPr>
        <w:t>podpis osób wskazanych w dokumencie uprawniającym</w:t>
      </w:r>
    </w:p>
    <w:p w:rsidR="009B27AB" w:rsidRPr="009B27AB" w:rsidRDefault="009B27AB" w:rsidP="009B27AB">
      <w:pPr>
        <w:widowControl w:val="0"/>
        <w:suppressAutoHyphens/>
        <w:spacing w:after="0" w:line="240" w:lineRule="auto"/>
        <w:ind w:left="4956"/>
        <w:rPr>
          <w:rFonts w:ascii="Times New Roman" w:eastAsia="Verdana" w:hAnsi="Times New Roman" w:cs="Times New Roman"/>
          <w:sz w:val="24"/>
          <w:szCs w:val="24"/>
        </w:rPr>
      </w:pPr>
      <w:r w:rsidRPr="009B27AB">
        <w:rPr>
          <w:rFonts w:ascii="Times New Roman" w:eastAsia="Verdana" w:hAnsi="Times New Roman" w:cs="Times New Roman"/>
          <w:i/>
          <w:iCs/>
          <w:sz w:val="14"/>
          <w:szCs w:val="14"/>
        </w:rPr>
        <w:t>do występowania w obrocie prawnym lub posiadających pełnomocnictwo</w:t>
      </w:r>
    </w:p>
    <w:p w:rsidR="009B27AB" w:rsidRPr="009B27AB" w:rsidRDefault="009B27AB" w:rsidP="009B27AB">
      <w:pPr>
        <w:spacing w:after="0" w:line="240" w:lineRule="auto"/>
        <w:ind w:left="284"/>
        <w:jc w:val="right"/>
        <w:rPr>
          <w:rFonts w:ascii="Arial" w:eastAsia="Verdana" w:hAnsi="Arial" w:cs="Arial"/>
        </w:rPr>
      </w:pPr>
      <w:r w:rsidRPr="009B27AB">
        <w:rPr>
          <w:rFonts w:ascii="Times New Roman" w:eastAsia="Verdana" w:hAnsi="Times New Roman" w:cs="Times New Roman"/>
        </w:rPr>
        <w:br w:type="page"/>
      </w:r>
      <w:r w:rsidRPr="009B27AB">
        <w:rPr>
          <w:rFonts w:ascii="Arial" w:eastAsia="Verdana" w:hAnsi="Arial" w:cs="Arial"/>
        </w:rPr>
        <w:lastRenderedPageBreak/>
        <w:t>Załącznik nr  6  do SIWZ</w:t>
      </w:r>
    </w:p>
    <w:p w:rsidR="009B27AB" w:rsidRPr="009B27AB" w:rsidRDefault="009B27AB" w:rsidP="009B27AB">
      <w:pPr>
        <w:spacing w:after="0" w:line="240" w:lineRule="auto"/>
        <w:ind w:left="284"/>
        <w:jc w:val="right"/>
        <w:rPr>
          <w:rFonts w:ascii="Arial" w:eastAsia="Verdana" w:hAnsi="Arial" w:cs="Arial"/>
        </w:rPr>
      </w:pPr>
    </w:p>
    <w:p w:rsidR="009B27AB" w:rsidRPr="009B27AB" w:rsidRDefault="009B27AB" w:rsidP="009B27AB">
      <w:pPr>
        <w:spacing w:after="0" w:line="240" w:lineRule="auto"/>
        <w:ind w:left="284"/>
        <w:jc w:val="right"/>
        <w:rPr>
          <w:rFonts w:ascii="Arial" w:eastAsia="Verdana" w:hAnsi="Arial" w:cs="Arial"/>
        </w:rPr>
      </w:pPr>
    </w:p>
    <w:p w:rsidR="009B27AB" w:rsidRPr="009B27AB" w:rsidRDefault="009B27AB" w:rsidP="009B27AB">
      <w:pPr>
        <w:spacing w:after="0" w:line="240" w:lineRule="auto"/>
        <w:ind w:left="284"/>
        <w:jc w:val="right"/>
        <w:rPr>
          <w:rFonts w:ascii="Arial" w:eastAsia="Verdana" w:hAnsi="Arial" w:cs="Arial"/>
        </w:rPr>
      </w:pPr>
    </w:p>
    <w:p w:rsidR="009B27AB" w:rsidRPr="009B27AB" w:rsidRDefault="009B27AB" w:rsidP="009B27AB">
      <w:pPr>
        <w:widowControl w:val="0"/>
        <w:tabs>
          <w:tab w:val="left" w:pos="-567"/>
        </w:tabs>
        <w:suppressAutoHyphens/>
        <w:spacing w:after="0" w:line="240" w:lineRule="auto"/>
        <w:ind w:right="-426"/>
        <w:jc w:val="both"/>
        <w:rPr>
          <w:rFonts w:ascii="Arial" w:eastAsia="Verdana" w:hAnsi="Arial" w:cs="Arial"/>
          <w:szCs w:val="24"/>
        </w:rPr>
      </w:pPr>
    </w:p>
    <w:p w:rsidR="009B27AB" w:rsidRPr="009B27AB" w:rsidRDefault="009B27AB" w:rsidP="009B27AB">
      <w:pPr>
        <w:widowControl w:val="0"/>
        <w:suppressAutoHyphens/>
        <w:spacing w:after="0" w:line="240" w:lineRule="auto"/>
        <w:rPr>
          <w:rFonts w:ascii="Arial" w:eastAsia="Verdana" w:hAnsi="Arial" w:cs="Arial"/>
          <w:sz w:val="16"/>
          <w:szCs w:val="16"/>
        </w:rPr>
      </w:pPr>
      <w:r w:rsidRPr="009B27AB">
        <w:rPr>
          <w:rFonts w:ascii="Arial" w:eastAsia="Verdana" w:hAnsi="Arial" w:cs="Arial"/>
          <w:sz w:val="16"/>
          <w:szCs w:val="16"/>
        </w:rPr>
        <w:t xml:space="preserve">__________________________              </w:t>
      </w:r>
      <w:r w:rsidRPr="009B27AB">
        <w:rPr>
          <w:rFonts w:ascii="Arial" w:eastAsia="Verdana" w:hAnsi="Arial" w:cs="Arial"/>
          <w:sz w:val="16"/>
          <w:szCs w:val="16"/>
        </w:rPr>
        <w:tab/>
        <w:t xml:space="preserve"> </w:t>
      </w:r>
      <w:r w:rsidRPr="009B27AB">
        <w:rPr>
          <w:rFonts w:ascii="Arial" w:eastAsia="Verdana" w:hAnsi="Arial" w:cs="Arial"/>
          <w:sz w:val="16"/>
          <w:szCs w:val="16"/>
        </w:rPr>
        <w:tab/>
      </w:r>
      <w:r w:rsidRPr="009B27AB">
        <w:rPr>
          <w:rFonts w:ascii="Arial" w:eastAsia="Verdana" w:hAnsi="Arial" w:cs="Arial"/>
          <w:sz w:val="16"/>
          <w:szCs w:val="16"/>
        </w:rPr>
        <w:tab/>
        <w:t xml:space="preserve"> _____________________,________________</w:t>
      </w:r>
    </w:p>
    <w:p w:rsidR="009B27AB" w:rsidRPr="009B27AB" w:rsidRDefault="009B27AB" w:rsidP="009B27AB">
      <w:pPr>
        <w:widowControl w:val="0"/>
        <w:suppressAutoHyphens/>
        <w:spacing w:after="0" w:line="240" w:lineRule="auto"/>
        <w:rPr>
          <w:rFonts w:ascii="Arial" w:eastAsia="Verdana" w:hAnsi="Arial" w:cs="Arial"/>
          <w:i/>
          <w:iCs/>
          <w:sz w:val="16"/>
          <w:szCs w:val="16"/>
        </w:rPr>
      </w:pPr>
      <w:r w:rsidRPr="009B27AB">
        <w:rPr>
          <w:rFonts w:ascii="Arial" w:eastAsia="Verdana" w:hAnsi="Arial" w:cs="Arial"/>
          <w:i/>
          <w:iCs/>
          <w:sz w:val="16"/>
          <w:szCs w:val="16"/>
        </w:rPr>
        <w:t>( pieczęć firmowa wykonawcy )</w:t>
      </w:r>
      <w:r w:rsidRPr="009B27AB">
        <w:rPr>
          <w:rFonts w:ascii="Arial" w:eastAsia="Verdana" w:hAnsi="Arial" w:cs="Arial"/>
          <w:i/>
          <w:iCs/>
          <w:sz w:val="16"/>
          <w:szCs w:val="16"/>
        </w:rPr>
        <w:tab/>
        <w:t xml:space="preserve">                  </w:t>
      </w:r>
      <w:r w:rsidRPr="009B27AB">
        <w:rPr>
          <w:rFonts w:ascii="Arial" w:eastAsia="Verdana" w:hAnsi="Arial" w:cs="Arial"/>
          <w:i/>
          <w:iCs/>
          <w:sz w:val="16"/>
          <w:szCs w:val="16"/>
        </w:rPr>
        <w:tab/>
        <w:t xml:space="preserve">             </w:t>
      </w:r>
      <w:r w:rsidRPr="009B27AB">
        <w:rPr>
          <w:rFonts w:ascii="Arial" w:eastAsia="Verdana" w:hAnsi="Arial" w:cs="Arial"/>
          <w:i/>
          <w:iCs/>
          <w:sz w:val="16"/>
          <w:szCs w:val="16"/>
        </w:rPr>
        <w:tab/>
        <w:t xml:space="preserve">            ( miejscowość )                   ( data )</w:t>
      </w:r>
    </w:p>
    <w:p w:rsidR="009B27AB" w:rsidRPr="009B27AB" w:rsidRDefault="009B27AB" w:rsidP="009B27AB">
      <w:pPr>
        <w:widowControl w:val="0"/>
        <w:suppressAutoHyphens/>
        <w:spacing w:after="0" w:line="240" w:lineRule="auto"/>
        <w:rPr>
          <w:rFonts w:ascii="Times New Roman" w:eastAsia="Verdana" w:hAnsi="Times New Roman" w:cs="Times New Roman"/>
          <w:i/>
          <w:iCs/>
          <w:sz w:val="16"/>
          <w:szCs w:val="16"/>
        </w:rPr>
      </w:pPr>
      <w:r w:rsidRPr="009B27AB">
        <w:rPr>
          <w:rFonts w:ascii="Times New Roman" w:eastAsia="Verdana" w:hAnsi="Times New Roman" w:cs="Times New Roman"/>
          <w:i/>
          <w:iCs/>
          <w:sz w:val="16"/>
          <w:szCs w:val="16"/>
        </w:rPr>
        <w:t xml:space="preserve">  </w:t>
      </w:r>
    </w:p>
    <w:p w:rsidR="009B27AB" w:rsidRPr="009B27AB" w:rsidRDefault="009B27AB" w:rsidP="009B27AB">
      <w:pPr>
        <w:widowControl w:val="0"/>
        <w:suppressAutoHyphens/>
        <w:spacing w:after="0" w:line="360" w:lineRule="auto"/>
        <w:rPr>
          <w:rFonts w:ascii="Times New Roman" w:eastAsia="Verdana" w:hAnsi="Times New Roman" w:cs="Times New Roman"/>
        </w:rPr>
      </w:pPr>
    </w:p>
    <w:p w:rsidR="009B27AB" w:rsidRPr="009B27AB" w:rsidRDefault="009B27AB" w:rsidP="009B27AB">
      <w:pPr>
        <w:widowControl w:val="0"/>
        <w:suppressAutoHyphens/>
        <w:spacing w:after="0" w:line="360" w:lineRule="auto"/>
        <w:rPr>
          <w:rFonts w:ascii="Times New Roman" w:eastAsia="Verdana" w:hAnsi="Times New Roman" w:cs="Times New Roman"/>
        </w:rPr>
      </w:pPr>
    </w:p>
    <w:p w:rsidR="009B27AB" w:rsidRPr="009B27AB" w:rsidRDefault="009B27AB" w:rsidP="009B27AB">
      <w:pPr>
        <w:widowControl w:val="0"/>
        <w:suppressAutoHyphens/>
        <w:spacing w:after="0" w:line="240" w:lineRule="auto"/>
        <w:jc w:val="center"/>
        <w:rPr>
          <w:rFonts w:ascii="Calibri" w:eastAsia="Verdana" w:hAnsi="Calibri" w:cs="Tahoma"/>
          <w:b/>
          <w:sz w:val="24"/>
          <w:szCs w:val="24"/>
        </w:rPr>
      </w:pPr>
      <w:r w:rsidRPr="009B27AB">
        <w:rPr>
          <w:rFonts w:ascii="Calibri" w:eastAsia="Verdana" w:hAnsi="Calibri" w:cs="Tahoma"/>
          <w:b/>
          <w:bCs/>
          <w:sz w:val="24"/>
          <w:szCs w:val="24"/>
        </w:rPr>
        <w:t xml:space="preserve">WYKAZ GŁÓWNYCH USŁUG </w:t>
      </w:r>
      <w:r w:rsidRPr="009B27AB">
        <w:rPr>
          <w:rFonts w:ascii="Calibri" w:eastAsia="Verdana" w:hAnsi="Calibri" w:cs="Tahoma"/>
          <w:b/>
          <w:sz w:val="24"/>
          <w:szCs w:val="24"/>
        </w:rPr>
        <w:t>WYKONANYCH W OKRESIE OSTATNICH TRZECH LAT*</w:t>
      </w:r>
    </w:p>
    <w:p w:rsidR="009B27AB" w:rsidRPr="009B27AB" w:rsidRDefault="009B27AB" w:rsidP="009B27AB">
      <w:pPr>
        <w:widowControl w:val="0"/>
        <w:suppressAutoHyphens/>
        <w:spacing w:after="0" w:line="240" w:lineRule="auto"/>
        <w:jc w:val="center"/>
        <w:rPr>
          <w:rFonts w:ascii="Calibri" w:eastAsia="Verdana" w:hAnsi="Calibri" w:cs="Tahoma"/>
          <w:b/>
          <w:bCs/>
          <w:sz w:val="24"/>
          <w:szCs w:val="24"/>
        </w:rPr>
      </w:pPr>
      <w:r w:rsidRPr="009B27AB">
        <w:rPr>
          <w:rFonts w:ascii="Calibri" w:eastAsia="Verdana" w:hAnsi="Calibri" w:cs="Tahoma"/>
          <w:b/>
          <w:sz w:val="24"/>
          <w:szCs w:val="24"/>
        </w:rPr>
        <w:t>Nr zadania ….***</w:t>
      </w:r>
    </w:p>
    <w:p w:rsidR="009B27AB" w:rsidRPr="009B27AB" w:rsidRDefault="009B27AB" w:rsidP="009B27AB">
      <w:pPr>
        <w:widowControl w:val="0"/>
        <w:suppressAutoHyphens/>
        <w:spacing w:after="0" w:line="240" w:lineRule="auto"/>
        <w:rPr>
          <w:rFonts w:ascii="Tahoma" w:eastAsia="Verdana" w:hAnsi="Tahoma" w:cs="Tahoma"/>
          <w:sz w:val="20"/>
          <w:szCs w:val="20"/>
        </w:rPr>
      </w:pPr>
    </w:p>
    <w:tbl>
      <w:tblPr>
        <w:tblW w:w="11522"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
        <w:gridCol w:w="2375"/>
        <w:gridCol w:w="1897"/>
        <w:gridCol w:w="1607"/>
        <w:gridCol w:w="1506"/>
        <w:gridCol w:w="1368"/>
        <w:gridCol w:w="2308"/>
      </w:tblGrid>
      <w:tr w:rsidR="009B27AB" w:rsidRPr="009B27AB" w:rsidTr="00F3500C">
        <w:trPr>
          <w:trHeight w:val="835"/>
        </w:trPr>
        <w:tc>
          <w:tcPr>
            <w:tcW w:w="461" w:type="dxa"/>
            <w:tcBorders>
              <w:top w:val="single" w:sz="4" w:space="0" w:color="auto"/>
              <w:left w:val="single" w:sz="4" w:space="0" w:color="auto"/>
              <w:right w:val="single" w:sz="4" w:space="0" w:color="auto"/>
            </w:tcBorders>
          </w:tcPr>
          <w:p w:rsidR="009B27AB" w:rsidRPr="009B27AB" w:rsidRDefault="009B27AB" w:rsidP="009B27AB">
            <w:pPr>
              <w:widowControl w:val="0"/>
              <w:suppressAutoHyphens/>
              <w:spacing w:after="0" w:line="240" w:lineRule="auto"/>
              <w:jc w:val="center"/>
              <w:rPr>
                <w:rFonts w:ascii="Tahoma" w:eastAsia="Verdana" w:hAnsi="Tahoma" w:cs="Tahoma"/>
                <w:b/>
                <w:sz w:val="20"/>
                <w:szCs w:val="20"/>
              </w:rPr>
            </w:pPr>
          </w:p>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Lp.</w:t>
            </w:r>
          </w:p>
        </w:tc>
        <w:tc>
          <w:tcPr>
            <w:tcW w:w="2375" w:type="dxa"/>
            <w:tcBorders>
              <w:top w:val="single" w:sz="4" w:space="0" w:color="auto"/>
              <w:left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Nazwa i adres podmiotu,</w:t>
            </w:r>
          </w:p>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który zrealizował usługę</w:t>
            </w:r>
          </w:p>
        </w:tc>
        <w:tc>
          <w:tcPr>
            <w:tcW w:w="1897" w:type="dxa"/>
            <w:tcBorders>
              <w:top w:val="single" w:sz="4" w:space="0" w:color="auto"/>
              <w:left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Tytuł zadania</w:t>
            </w:r>
          </w:p>
        </w:tc>
        <w:tc>
          <w:tcPr>
            <w:tcW w:w="1607" w:type="dxa"/>
            <w:tcBorders>
              <w:top w:val="single" w:sz="4" w:space="0" w:color="auto"/>
              <w:left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Zakres zadania</w:t>
            </w:r>
          </w:p>
        </w:tc>
        <w:tc>
          <w:tcPr>
            <w:tcW w:w="1506" w:type="dxa"/>
            <w:tcBorders>
              <w:top w:val="single" w:sz="4" w:space="0" w:color="auto"/>
              <w:left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b/>
                <w:sz w:val="20"/>
                <w:szCs w:val="20"/>
                <w:vertAlign w:val="superscript"/>
              </w:rPr>
            </w:pPr>
            <w:r w:rsidRPr="009B27AB">
              <w:rPr>
                <w:rFonts w:ascii="Tahoma" w:eastAsia="Verdana" w:hAnsi="Tahoma" w:cs="Tahoma"/>
                <w:b/>
                <w:sz w:val="20"/>
                <w:szCs w:val="20"/>
              </w:rPr>
              <w:t>Wartość usługi</w:t>
            </w:r>
            <w:r w:rsidRPr="009B27AB">
              <w:rPr>
                <w:rFonts w:ascii="Tahoma" w:eastAsia="Verdana" w:hAnsi="Tahoma" w:cs="Tahoma"/>
                <w:b/>
                <w:bCs/>
                <w:sz w:val="20"/>
                <w:szCs w:val="20"/>
              </w:rPr>
              <w:t xml:space="preserve"> </w:t>
            </w:r>
            <w:r w:rsidRPr="009B27AB">
              <w:rPr>
                <w:rFonts w:ascii="Tahoma" w:eastAsia="Verdana" w:hAnsi="Tahoma" w:cs="Tahoma"/>
                <w:b/>
                <w:sz w:val="20"/>
                <w:szCs w:val="20"/>
              </w:rPr>
              <w:t>(brutto)**</w:t>
            </w:r>
          </w:p>
        </w:tc>
        <w:tc>
          <w:tcPr>
            <w:tcW w:w="1368" w:type="dxa"/>
            <w:tcBorders>
              <w:top w:val="single" w:sz="4" w:space="0" w:color="auto"/>
              <w:left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Data wykonania usługi</w:t>
            </w:r>
          </w:p>
          <w:p w:rsidR="009B27AB" w:rsidRPr="009B27AB" w:rsidRDefault="009B27AB" w:rsidP="009B27AB">
            <w:pPr>
              <w:widowControl w:val="0"/>
              <w:suppressAutoHyphens/>
              <w:spacing w:after="0" w:line="240" w:lineRule="auto"/>
              <w:jc w:val="center"/>
              <w:rPr>
                <w:rFonts w:ascii="Arial" w:eastAsia="Verdana" w:hAnsi="Arial" w:cs="Arial"/>
                <w:i/>
                <w:sz w:val="20"/>
                <w:szCs w:val="20"/>
              </w:rPr>
            </w:pPr>
          </w:p>
        </w:tc>
        <w:tc>
          <w:tcPr>
            <w:tcW w:w="2308" w:type="dxa"/>
            <w:tcBorders>
              <w:top w:val="single" w:sz="4" w:space="0" w:color="auto"/>
              <w:left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Odbiorca</w:t>
            </w:r>
          </w:p>
          <w:p w:rsidR="009B27AB" w:rsidRPr="009B27AB" w:rsidRDefault="009B27AB" w:rsidP="009B27AB">
            <w:pPr>
              <w:widowControl w:val="0"/>
              <w:suppressAutoHyphens/>
              <w:spacing w:after="0" w:line="240" w:lineRule="auto"/>
              <w:jc w:val="center"/>
              <w:rPr>
                <w:rFonts w:ascii="Tahoma" w:eastAsia="Verdana" w:hAnsi="Tahoma" w:cs="Tahoma"/>
                <w:b/>
                <w:sz w:val="20"/>
                <w:szCs w:val="20"/>
              </w:rPr>
            </w:pPr>
            <w:r w:rsidRPr="009B27AB">
              <w:rPr>
                <w:rFonts w:ascii="Tahoma" w:eastAsia="Verdana" w:hAnsi="Tahoma" w:cs="Tahoma"/>
                <w:b/>
                <w:sz w:val="20"/>
                <w:szCs w:val="20"/>
              </w:rPr>
              <w:t>usługi</w:t>
            </w:r>
          </w:p>
        </w:tc>
      </w:tr>
      <w:tr w:rsidR="009B27AB" w:rsidRPr="009B27AB" w:rsidTr="00F3500C">
        <w:trPr>
          <w:trHeight w:val="956"/>
        </w:trPr>
        <w:tc>
          <w:tcPr>
            <w:tcW w:w="461"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ind w:hanging="70"/>
              <w:jc w:val="center"/>
              <w:rPr>
                <w:rFonts w:ascii="Tahoma" w:eastAsia="Verdana" w:hAnsi="Tahoma" w:cs="Tahoma"/>
                <w:sz w:val="20"/>
                <w:szCs w:val="20"/>
              </w:rPr>
            </w:pPr>
          </w:p>
        </w:tc>
        <w:tc>
          <w:tcPr>
            <w:tcW w:w="2375" w:type="dxa"/>
            <w:tcBorders>
              <w:top w:val="single" w:sz="4" w:space="0" w:color="auto"/>
              <w:left w:val="single" w:sz="4" w:space="0" w:color="auto"/>
              <w:bottom w:val="single" w:sz="4" w:space="0" w:color="auto"/>
              <w:right w:val="single" w:sz="4" w:space="0" w:color="auto"/>
            </w:tcBorders>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p w:rsidR="009B27AB" w:rsidRPr="009B27AB" w:rsidRDefault="009B27AB" w:rsidP="009B27AB">
            <w:pPr>
              <w:widowControl w:val="0"/>
              <w:suppressAutoHyphens/>
              <w:spacing w:after="0" w:line="240" w:lineRule="auto"/>
              <w:jc w:val="center"/>
              <w:rPr>
                <w:rFonts w:ascii="Tahoma" w:eastAsia="Verdana" w:hAnsi="Tahoma" w:cs="Tahoma"/>
                <w:sz w:val="20"/>
                <w:szCs w:val="20"/>
              </w:rPr>
            </w:pPr>
          </w:p>
          <w:p w:rsidR="009B27AB" w:rsidRPr="009B27AB" w:rsidRDefault="009B27AB" w:rsidP="009B27AB">
            <w:pPr>
              <w:widowControl w:val="0"/>
              <w:suppressAutoHyphens/>
              <w:spacing w:after="0" w:line="240" w:lineRule="auto"/>
              <w:jc w:val="center"/>
              <w:rPr>
                <w:rFonts w:ascii="Tahoma" w:eastAsia="Verdana" w:hAnsi="Tahoma" w:cs="Tahoma"/>
                <w:sz w:val="20"/>
                <w:szCs w:val="20"/>
              </w:rPr>
            </w:pPr>
          </w:p>
          <w:p w:rsidR="009B27AB" w:rsidRPr="009B27AB" w:rsidRDefault="009B27AB" w:rsidP="009B27AB">
            <w:pPr>
              <w:widowControl w:val="0"/>
              <w:suppressAutoHyphens/>
              <w:spacing w:after="0" w:line="240" w:lineRule="auto"/>
              <w:rPr>
                <w:rFonts w:ascii="Tahoma" w:eastAsia="Verdana" w:hAnsi="Tahoma" w:cs="Tahoma"/>
                <w:sz w:val="20"/>
                <w:szCs w:val="20"/>
              </w:rPr>
            </w:pPr>
          </w:p>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rPr>
                <w:rFonts w:ascii="Tahoma" w:eastAsia="Verdana" w:hAnsi="Tahoma" w:cs="Tahoma"/>
                <w:sz w:val="20"/>
                <w:szCs w:val="20"/>
              </w:rPr>
            </w:pPr>
          </w:p>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368" w:type="dxa"/>
            <w:tcBorders>
              <w:top w:val="single" w:sz="4" w:space="0" w:color="auto"/>
              <w:left w:val="single" w:sz="4" w:space="0" w:color="auto"/>
              <w:bottom w:val="single" w:sz="4" w:space="0" w:color="auto"/>
              <w:right w:val="single" w:sz="4" w:space="0" w:color="auto"/>
            </w:tcBorders>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2308"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r>
      <w:tr w:rsidR="009B27AB" w:rsidRPr="009B27AB" w:rsidTr="00F3500C">
        <w:trPr>
          <w:trHeight w:val="956"/>
        </w:trPr>
        <w:tc>
          <w:tcPr>
            <w:tcW w:w="461"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2375" w:type="dxa"/>
            <w:tcBorders>
              <w:top w:val="single" w:sz="4" w:space="0" w:color="auto"/>
              <w:left w:val="single" w:sz="4" w:space="0" w:color="auto"/>
              <w:bottom w:val="single" w:sz="4" w:space="0" w:color="auto"/>
              <w:right w:val="single" w:sz="4" w:space="0" w:color="auto"/>
            </w:tcBorders>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rPr>
                <w:rFonts w:ascii="Tahoma" w:eastAsia="Verdana" w:hAnsi="Tahoma" w:cs="Tahom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1368" w:type="dxa"/>
            <w:tcBorders>
              <w:top w:val="single" w:sz="4" w:space="0" w:color="auto"/>
              <w:left w:val="single" w:sz="4" w:space="0" w:color="auto"/>
              <w:bottom w:val="single" w:sz="4" w:space="0" w:color="auto"/>
              <w:right w:val="single" w:sz="4" w:space="0" w:color="auto"/>
            </w:tcBorders>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c>
          <w:tcPr>
            <w:tcW w:w="2308" w:type="dxa"/>
            <w:tcBorders>
              <w:top w:val="single" w:sz="4" w:space="0" w:color="auto"/>
              <w:left w:val="single" w:sz="4" w:space="0" w:color="auto"/>
              <w:bottom w:val="single" w:sz="4" w:space="0" w:color="auto"/>
              <w:right w:val="single" w:sz="4" w:space="0" w:color="auto"/>
            </w:tcBorders>
            <w:vAlign w:val="center"/>
          </w:tcPr>
          <w:p w:rsidR="009B27AB" w:rsidRPr="009B27AB" w:rsidRDefault="009B27AB" w:rsidP="009B27AB">
            <w:pPr>
              <w:widowControl w:val="0"/>
              <w:suppressAutoHyphens/>
              <w:spacing w:after="0" w:line="240" w:lineRule="auto"/>
              <w:jc w:val="center"/>
              <w:rPr>
                <w:rFonts w:ascii="Tahoma" w:eastAsia="Verdana" w:hAnsi="Tahoma" w:cs="Tahoma"/>
                <w:sz w:val="20"/>
                <w:szCs w:val="20"/>
              </w:rPr>
            </w:pPr>
          </w:p>
        </w:tc>
      </w:tr>
    </w:tbl>
    <w:p w:rsidR="009B27AB" w:rsidRPr="009B27AB" w:rsidRDefault="009B27AB" w:rsidP="009B27AB">
      <w:pPr>
        <w:widowControl w:val="0"/>
        <w:suppressAutoHyphens/>
        <w:spacing w:after="0" w:line="240" w:lineRule="auto"/>
        <w:rPr>
          <w:rFonts w:ascii="Tahoma" w:eastAsia="Verdana" w:hAnsi="Tahoma" w:cs="Tahoma"/>
          <w:sz w:val="20"/>
          <w:szCs w:val="20"/>
        </w:rPr>
      </w:pPr>
    </w:p>
    <w:p w:rsidR="009B27AB" w:rsidRPr="009B27AB" w:rsidRDefault="009B27AB" w:rsidP="009B27AB">
      <w:pPr>
        <w:widowControl w:val="0"/>
        <w:suppressAutoHyphens/>
        <w:spacing w:after="60" w:line="240" w:lineRule="auto"/>
        <w:jc w:val="both"/>
        <w:rPr>
          <w:rFonts w:ascii="Tahoma" w:eastAsia="Verdana" w:hAnsi="Tahoma" w:cs="Tahoma"/>
          <w:b/>
          <w:sz w:val="18"/>
          <w:szCs w:val="18"/>
        </w:rPr>
      </w:pPr>
      <w:r w:rsidRPr="009B27AB">
        <w:rPr>
          <w:rFonts w:ascii="Tahoma" w:eastAsia="Verdana" w:hAnsi="Tahoma" w:cs="Tahoma"/>
          <w:sz w:val="18"/>
          <w:szCs w:val="18"/>
        </w:rPr>
        <w:t xml:space="preserve">* </w:t>
      </w:r>
      <w:r w:rsidRPr="009B27AB">
        <w:rPr>
          <w:rFonts w:ascii="Tahoma" w:eastAsia="Verdana" w:hAnsi="Tahoma" w:cs="Tahoma"/>
          <w:iCs/>
          <w:sz w:val="18"/>
          <w:szCs w:val="18"/>
        </w:rPr>
        <w:t>należy podać wszystkie informacje, pozwalające jednoznacznie stwierdzić czy wykonawca spełnienia warunek określony w SIWZ tj. rozdział VII pkt. 2.1</w:t>
      </w:r>
    </w:p>
    <w:p w:rsidR="009B27AB" w:rsidRPr="009B27AB" w:rsidRDefault="009B27AB" w:rsidP="009B27AB">
      <w:pPr>
        <w:widowControl w:val="0"/>
        <w:suppressAutoHyphens/>
        <w:spacing w:after="0" w:line="240" w:lineRule="auto"/>
        <w:jc w:val="both"/>
        <w:rPr>
          <w:rFonts w:ascii="Tahoma" w:eastAsia="Verdana" w:hAnsi="Tahoma" w:cs="Tahoma"/>
          <w:sz w:val="18"/>
          <w:szCs w:val="18"/>
        </w:rPr>
      </w:pPr>
      <w:r w:rsidRPr="009B27AB">
        <w:rPr>
          <w:rFonts w:ascii="Tahoma" w:eastAsia="Verdana" w:hAnsi="Tahoma" w:cs="Tahoma"/>
          <w:sz w:val="18"/>
          <w:szCs w:val="18"/>
        </w:rPr>
        <w:t>** należy podać wartość w złotych (PLN).</w:t>
      </w:r>
    </w:p>
    <w:p w:rsidR="009B27AB" w:rsidRPr="009B27AB" w:rsidRDefault="009B27AB" w:rsidP="009B27AB">
      <w:pPr>
        <w:widowControl w:val="0"/>
        <w:suppressAutoHyphens/>
        <w:spacing w:after="0" w:line="240" w:lineRule="auto"/>
        <w:rPr>
          <w:rFonts w:ascii="Tahoma" w:eastAsia="Verdana" w:hAnsi="Tahoma" w:cs="Tahoma"/>
          <w:sz w:val="18"/>
          <w:szCs w:val="18"/>
        </w:rPr>
      </w:pPr>
      <w:r w:rsidRPr="009B27AB">
        <w:rPr>
          <w:rFonts w:ascii="Tahoma" w:eastAsia="Verdana" w:hAnsi="Tahoma" w:cs="Tahoma"/>
          <w:sz w:val="18"/>
          <w:szCs w:val="18"/>
        </w:rPr>
        <w:t xml:space="preserve">*** podać numer zadania wg rozdziału nr VII pkt 2 SIWZ </w:t>
      </w:r>
    </w:p>
    <w:p w:rsidR="009B27AB" w:rsidRPr="009B27AB" w:rsidRDefault="009B27AB" w:rsidP="009B27AB">
      <w:pPr>
        <w:widowControl w:val="0"/>
        <w:suppressAutoHyphens/>
        <w:spacing w:after="0" w:line="240" w:lineRule="auto"/>
        <w:jc w:val="both"/>
        <w:rPr>
          <w:rFonts w:ascii="Tahoma" w:eastAsia="Verdana" w:hAnsi="Tahoma" w:cs="Tahoma"/>
          <w:sz w:val="20"/>
          <w:szCs w:val="20"/>
        </w:rPr>
      </w:pPr>
    </w:p>
    <w:p w:rsidR="009B27AB" w:rsidRPr="009B27AB" w:rsidRDefault="009B27AB" w:rsidP="009B27AB">
      <w:pPr>
        <w:widowControl w:val="0"/>
        <w:suppressAutoHyphens/>
        <w:spacing w:after="0" w:line="240" w:lineRule="auto"/>
        <w:jc w:val="both"/>
        <w:rPr>
          <w:rFonts w:ascii="Tahoma" w:eastAsia="Verdana" w:hAnsi="Tahoma" w:cs="Tahoma"/>
          <w:sz w:val="20"/>
          <w:szCs w:val="20"/>
        </w:rPr>
      </w:pPr>
    </w:p>
    <w:p w:rsidR="009B27AB" w:rsidRPr="009B27AB" w:rsidRDefault="009B27AB" w:rsidP="009B27AB">
      <w:pPr>
        <w:widowControl w:val="0"/>
        <w:suppressAutoHyphens/>
        <w:spacing w:after="0" w:line="240" w:lineRule="auto"/>
        <w:ind w:left="900" w:hanging="360"/>
        <w:rPr>
          <w:rFonts w:ascii="Tahoma" w:eastAsia="Verdana" w:hAnsi="Tahoma" w:cs="Tahoma"/>
          <w:sz w:val="16"/>
          <w:szCs w:val="16"/>
        </w:rPr>
      </w:pPr>
    </w:p>
    <w:p w:rsidR="009B27AB" w:rsidRPr="009B27AB" w:rsidRDefault="009B27AB" w:rsidP="009B27AB">
      <w:pPr>
        <w:widowControl w:val="0"/>
        <w:suppressAutoHyphens/>
        <w:spacing w:after="0" w:line="240" w:lineRule="auto"/>
        <w:ind w:left="900" w:hanging="360"/>
        <w:rPr>
          <w:rFonts w:ascii="Tahoma" w:eastAsia="Verdana" w:hAnsi="Tahoma" w:cs="Tahoma"/>
          <w:sz w:val="16"/>
          <w:szCs w:val="16"/>
        </w:rPr>
      </w:pPr>
    </w:p>
    <w:p w:rsidR="009B27AB" w:rsidRPr="009B27AB" w:rsidRDefault="009B27AB" w:rsidP="009B27AB">
      <w:pPr>
        <w:widowControl w:val="0"/>
        <w:tabs>
          <w:tab w:val="left" w:pos="990"/>
        </w:tabs>
        <w:suppressAutoHyphens/>
        <w:spacing w:after="0" w:line="360" w:lineRule="auto"/>
        <w:rPr>
          <w:rFonts w:ascii="Times New Roman" w:eastAsia="Verdana" w:hAnsi="Times New Roman" w:cs="Times New Roman"/>
        </w:rPr>
      </w:pPr>
      <w:r w:rsidRPr="009B27AB">
        <w:rPr>
          <w:rFonts w:ascii="Times New Roman" w:eastAsia="Verdana" w:hAnsi="Times New Roman" w:cs="Times New Roman"/>
        </w:rPr>
        <w:tab/>
      </w:r>
    </w:p>
    <w:p w:rsidR="009B27AB" w:rsidRPr="009B27AB" w:rsidRDefault="009B27AB" w:rsidP="009B27AB">
      <w:pPr>
        <w:autoSpaceDE w:val="0"/>
        <w:autoSpaceDN w:val="0"/>
        <w:adjustRightInd w:val="0"/>
        <w:spacing w:before="120" w:after="120" w:line="240" w:lineRule="auto"/>
        <w:jc w:val="both"/>
        <w:rPr>
          <w:rFonts w:ascii="Times New Roman" w:eastAsia="Verdana" w:hAnsi="Times New Roman" w:cs="Times New Roman"/>
        </w:rPr>
      </w:pPr>
      <w:r w:rsidRPr="009B27AB">
        <w:rPr>
          <w:rFonts w:ascii="Times New Roman" w:eastAsia="Verdana" w:hAnsi="Times New Roman" w:cs="Times New Roman"/>
        </w:rPr>
        <w:t xml:space="preserve">                                                                     _________________________________________</w:t>
      </w:r>
    </w:p>
    <w:p w:rsidR="009B27AB" w:rsidRPr="009B27AB" w:rsidRDefault="009B27AB" w:rsidP="009B27AB">
      <w:pPr>
        <w:widowControl w:val="0"/>
        <w:suppressAutoHyphens/>
        <w:spacing w:after="0" w:line="240" w:lineRule="auto"/>
        <w:ind w:left="4956"/>
        <w:rPr>
          <w:rFonts w:ascii="Times New Roman" w:eastAsia="Verdana" w:hAnsi="Times New Roman" w:cs="Times New Roman"/>
          <w:i/>
          <w:iCs/>
          <w:sz w:val="14"/>
          <w:szCs w:val="14"/>
        </w:rPr>
      </w:pPr>
      <w:r w:rsidRPr="009B27AB">
        <w:rPr>
          <w:rFonts w:ascii="Times New Roman" w:eastAsia="Verdana" w:hAnsi="Times New Roman" w:cs="Times New Roman"/>
          <w:i/>
          <w:iCs/>
          <w:sz w:val="14"/>
          <w:szCs w:val="14"/>
        </w:rPr>
        <w:t>podpis osób wskazanych w dokumencie uprawniającym</w:t>
      </w:r>
    </w:p>
    <w:p w:rsidR="009B27AB" w:rsidRPr="009B27AB" w:rsidRDefault="009B27AB" w:rsidP="009B27AB">
      <w:pPr>
        <w:widowControl w:val="0"/>
        <w:suppressAutoHyphens/>
        <w:spacing w:after="0" w:line="240" w:lineRule="auto"/>
        <w:ind w:left="4956"/>
        <w:rPr>
          <w:rFonts w:ascii="Times New Roman" w:eastAsia="Verdana" w:hAnsi="Times New Roman" w:cs="Times New Roman"/>
          <w:sz w:val="24"/>
          <w:szCs w:val="24"/>
        </w:rPr>
      </w:pPr>
      <w:r w:rsidRPr="009B27AB">
        <w:rPr>
          <w:rFonts w:ascii="Times New Roman" w:eastAsia="Verdana" w:hAnsi="Times New Roman" w:cs="Times New Roman"/>
          <w:i/>
          <w:iCs/>
          <w:sz w:val="14"/>
          <w:szCs w:val="14"/>
        </w:rPr>
        <w:t>do występowania w obrocie prawnym lub posiadających pełnomocnictwo</w:t>
      </w:r>
    </w:p>
    <w:p w:rsidR="009B27AB" w:rsidRPr="009B27AB" w:rsidRDefault="009B27AB" w:rsidP="009B27AB">
      <w:pPr>
        <w:widowControl w:val="0"/>
        <w:suppressAutoHyphens/>
        <w:spacing w:after="0" w:line="240" w:lineRule="auto"/>
        <w:ind w:left="900" w:hanging="900"/>
        <w:rPr>
          <w:rFonts w:ascii="Tahoma" w:eastAsia="Verdana" w:hAnsi="Tahoma" w:cs="Tahoma"/>
          <w:b/>
          <w:sz w:val="24"/>
          <w:szCs w:val="24"/>
        </w:rPr>
      </w:pPr>
    </w:p>
    <w:p w:rsidR="009B27AB" w:rsidRPr="009B27AB" w:rsidRDefault="009B27AB" w:rsidP="009B27AB">
      <w:pPr>
        <w:widowControl w:val="0"/>
        <w:suppressAutoHyphens/>
        <w:spacing w:after="0" w:line="240" w:lineRule="auto"/>
        <w:ind w:left="900" w:hanging="900"/>
        <w:rPr>
          <w:rFonts w:ascii="Tahoma" w:eastAsia="Verdana" w:hAnsi="Tahoma" w:cs="Tahoma"/>
          <w:b/>
          <w:sz w:val="24"/>
          <w:szCs w:val="24"/>
        </w:rPr>
      </w:pPr>
    </w:p>
    <w:p w:rsidR="009B27AB" w:rsidRPr="009B27AB" w:rsidRDefault="009B27AB" w:rsidP="009B27AB">
      <w:pPr>
        <w:widowControl w:val="0"/>
        <w:suppressAutoHyphens/>
        <w:spacing w:after="0" w:line="240" w:lineRule="auto"/>
        <w:ind w:left="900" w:hanging="900"/>
        <w:rPr>
          <w:rFonts w:ascii="Tahoma" w:eastAsia="Verdana" w:hAnsi="Tahoma" w:cs="Tahoma"/>
          <w:b/>
          <w:sz w:val="24"/>
          <w:szCs w:val="24"/>
        </w:rPr>
      </w:pPr>
    </w:p>
    <w:p w:rsidR="009B27AB" w:rsidRPr="009B27AB" w:rsidRDefault="009B27AB" w:rsidP="009B27AB">
      <w:pPr>
        <w:widowControl w:val="0"/>
        <w:suppressAutoHyphens/>
        <w:spacing w:after="0" w:line="240" w:lineRule="auto"/>
        <w:ind w:left="-1418"/>
        <w:jc w:val="both"/>
        <w:rPr>
          <w:rFonts w:ascii="Tahoma" w:eastAsia="Verdana" w:hAnsi="Tahoma" w:cs="Tahoma"/>
          <w:b/>
          <w:sz w:val="20"/>
          <w:szCs w:val="20"/>
        </w:rPr>
      </w:pPr>
      <w:r w:rsidRPr="009B27AB">
        <w:rPr>
          <w:rFonts w:ascii="Tahoma" w:eastAsia="Verdana" w:hAnsi="Tahoma" w:cs="Tahoma"/>
          <w:b/>
          <w:sz w:val="20"/>
          <w:szCs w:val="20"/>
        </w:rPr>
        <w:t>Do wykonanych usług należy załączyć dowód potwierdzający, że usługi te zostały wykonane należycie.</w:t>
      </w:r>
    </w:p>
    <w:p w:rsidR="009B27AB" w:rsidRPr="009B27AB" w:rsidRDefault="009B27AB" w:rsidP="009B27AB">
      <w:pPr>
        <w:widowControl w:val="0"/>
        <w:suppressAutoHyphens/>
        <w:spacing w:after="0" w:line="360" w:lineRule="auto"/>
        <w:jc w:val="both"/>
        <w:rPr>
          <w:rFonts w:ascii="Times New Roman" w:eastAsia="Verdana" w:hAnsi="Times New Roman" w:cs="Times New Roman"/>
          <w:sz w:val="20"/>
          <w:szCs w:val="20"/>
        </w:rPr>
      </w:pPr>
      <w:r w:rsidRPr="009B27AB">
        <w:rPr>
          <w:rFonts w:ascii="Times New Roman" w:eastAsia="Verdana" w:hAnsi="Times New Roman" w:cs="Times New Roman"/>
          <w:sz w:val="20"/>
          <w:szCs w:val="20"/>
        </w:rPr>
        <w:br w:type="page"/>
      </w:r>
    </w:p>
    <w:p w:rsidR="009B27AB" w:rsidRPr="009B27AB" w:rsidRDefault="009B27AB" w:rsidP="009B27AB">
      <w:pPr>
        <w:spacing w:after="0" w:line="240" w:lineRule="auto"/>
        <w:ind w:left="284"/>
        <w:jc w:val="right"/>
        <w:rPr>
          <w:rFonts w:ascii="Arial" w:eastAsia="Verdana" w:hAnsi="Arial" w:cs="Arial"/>
        </w:rPr>
      </w:pPr>
      <w:r w:rsidRPr="009B27AB">
        <w:rPr>
          <w:rFonts w:ascii="Arial" w:eastAsia="Verdana" w:hAnsi="Arial" w:cs="Arial"/>
        </w:rPr>
        <w:lastRenderedPageBreak/>
        <w:t>Załącznik nr  7  do SIWZ</w:t>
      </w:r>
    </w:p>
    <w:p w:rsidR="009B27AB" w:rsidRPr="009B27AB" w:rsidRDefault="009B27AB" w:rsidP="009B27AB">
      <w:pPr>
        <w:spacing w:after="0" w:line="240" w:lineRule="auto"/>
        <w:ind w:left="284"/>
        <w:jc w:val="both"/>
        <w:rPr>
          <w:rFonts w:ascii="Times New Roman" w:eastAsia="Verdana" w:hAnsi="Times New Roman" w:cs="Times New Roman"/>
        </w:rPr>
      </w:pPr>
    </w:p>
    <w:p w:rsidR="009B27AB" w:rsidRPr="009B27AB" w:rsidRDefault="009B27AB" w:rsidP="009B27AB">
      <w:pPr>
        <w:spacing w:after="0" w:line="240" w:lineRule="auto"/>
        <w:ind w:left="284"/>
        <w:jc w:val="both"/>
        <w:rPr>
          <w:rFonts w:ascii="Times New Roman" w:eastAsia="Verdana" w:hAnsi="Times New Roman" w:cs="Times New Roman"/>
        </w:rPr>
      </w:pPr>
    </w:p>
    <w:p w:rsidR="009B27AB" w:rsidRPr="009B27AB" w:rsidRDefault="009B27AB" w:rsidP="009B27AB">
      <w:pPr>
        <w:spacing w:after="0" w:line="240" w:lineRule="auto"/>
        <w:ind w:left="284"/>
        <w:jc w:val="both"/>
        <w:rPr>
          <w:rFonts w:ascii="Times New Roman" w:eastAsia="Verdana" w:hAnsi="Times New Roman" w:cs="Times New Roman"/>
        </w:rPr>
      </w:pPr>
    </w:p>
    <w:p w:rsidR="009B27AB" w:rsidRPr="009B27AB" w:rsidRDefault="009B27AB" w:rsidP="009B27AB">
      <w:pPr>
        <w:widowControl w:val="0"/>
        <w:suppressAutoHyphens/>
        <w:spacing w:after="0" w:line="240" w:lineRule="auto"/>
        <w:rPr>
          <w:rFonts w:ascii="Times New Roman" w:eastAsia="Verdana" w:hAnsi="Times New Roman" w:cs="Times New Roman"/>
        </w:rPr>
      </w:pPr>
      <w:r w:rsidRPr="009B27AB">
        <w:rPr>
          <w:rFonts w:ascii="Times New Roman" w:eastAsia="Verdana" w:hAnsi="Times New Roman" w:cs="Times New Roman"/>
        </w:rPr>
        <w:t xml:space="preserve">________________________                  </w:t>
      </w:r>
      <w:r w:rsidRPr="009B27AB">
        <w:rPr>
          <w:rFonts w:ascii="Times New Roman" w:eastAsia="Verdana" w:hAnsi="Times New Roman" w:cs="Times New Roman"/>
        </w:rPr>
        <w:tab/>
        <w:t xml:space="preserve">              </w:t>
      </w:r>
      <w:r w:rsidRPr="009B27AB">
        <w:rPr>
          <w:rFonts w:ascii="Times New Roman" w:eastAsia="Verdana" w:hAnsi="Times New Roman" w:cs="Times New Roman"/>
        </w:rPr>
        <w:tab/>
        <w:t>________________,_________</w:t>
      </w:r>
    </w:p>
    <w:p w:rsidR="009B27AB" w:rsidRPr="009B27AB" w:rsidRDefault="009B27AB" w:rsidP="009B27AB">
      <w:pPr>
        <w:widowControl w:val="0"/>
        <w:suppressAutoHyphens/>
        <w:spacing w:after="0" w:line="240" w:lineRule="auto"/>
        <w:rPr>
          <w:rFonts w:ascii="Arial" w:eastAsia="Verdana" w:hAnsi="Arial" w:cs="Arial"/>
          <w:sz w:val="20"/>
          <w:szCs w:val="20"/>
        </w:rPr>
      </w:pPr>
      <w:r w:rsidRPr="009B27AB">
        <w:rPr>
          <w:rFonts w:ascii="Arial" w:eastAsia="Verdana" w:hAnsi="Arial" w:cs="Arial"/>
          <w:i/>
          <w:sz w:val="20"/>
          <w:szCs w:val="20"/>
        </w:rPr>
        <w:t>( pieczęć firmowa )</w:t>
      </w:r>
      <w:r w:rsidRPr="009B27AB">
        <w:rPr>
          <w:rFonts w:ascii="Arial" w:eastAsia="Verdana" w:hAnsi="Arial" w:cs="Arial"/>
          <w:i/>
          <w:sz w:val="20"/>
          <w:szCs w:val="20"/>
        </w:rPr>
        <w:tab/>
      </w:r>
      <w:r w:rsidRPr="009B27AB">
        <w:rPr>
          <w:rFonts w:ascii="Arial" w:eastAsia="Verdana" w:hAnsi="Arial" w:cs="Arial"/>
          <w:i/>
          <w:sz w:val="20"/>
          <w:szCs w:val="20"/>
        </w:rPr>
        <w:tab/>
        <w:t xml:space="preserve">                   </w:t>
      </w:r>
      <w:r w:rsidRPr="009B27AB">
        <w:rPr>
          <w:rFonts w:ascii="Arial" w:eastAsia="Verdana" w:hAnsi="Arial" w:cs="Arial"/>
          <w:i/>
          <w:sz w:val="20"/>
          <w:szCs w:val="20"/>
        </w:rPr>
        <w:tab/>
        <w:t xml:space="preserve">                               ( miejscowość )         ( data ) </w:t>
      </w:r>
    </w:p>
    <w:p w:rsidR="009B27AB" w:rsidRPr="009B27AB" w:rsidRDefault="009B27AB" w:rsidP="009B27AB">
      <w:pPr>
        <w:spacing w:after="0" w:line="240" w:lineRule="auto"/>
        <w:ind w:left="284"/>
        <w:jc w:val="center"/>
        <w:rPr>
          <w:rFonts w:ascii="Arial" w:eastAsia="Verdana" w:hAnsi="Arial" w:cs="Arial"/>
          <w:b/>
          <w:sz w:val="24"/>
          <w:szCs w:val="24"/>
        </w:rPr>
      </w:pPr>
    </w:p>
    <w:p w:rsidR="009B27AB" w:rsidRPr="009B27AB" w:rsidRDefault="009B27AB" w:rsidP="009B27AB">
      <w:pPr>
        <w:spacing w:after="0" w:line="240" w:lineRule="auto"/>
        <w:ind w:left="284"/>
        <w:jc w:val="center"/>
        <w:rPr>
          <w:rFonts w:ascii="Arial" w:eastAsia="Verdana" w:hAnsi="Arial" w:cs="Arial"/>
          <w:b/>
          <w:sz w:val="24"/>
          <w:szCs w:val="24"/>
        </w:rPr>
      </w:pPr>
    </w:p>
    <w:p w:rsidR="009B27AB" w:rsidRPr="009B27AB" w:rsidRDefault="009B27AB" w:rsidP="009B27AB">
      <w:pPr>
        <w:spacing w:after="0" w:line="240" w:lineRule="auto"/>
        <w:ind w:left="284"/>
        <w:jc w:val="center"/>
        <w:rPr>
          <w:rFonts w:ascii="Arial" w:eastAsia="Verdana" w:hAnsi="Arial" w:cs="Arial"/>
          <w:b/>
          <w:sz w:val="24"/>
          <w:szCs w:val="24"/>
        </w:rPr>
      </w:pPr>
    </w:p>
    <w:p w:rsidR="009B27AB" w:rsidRPr="009B27AB" w:rsidRDefault="009B27AB" w:rsidP="009B27AB">
      <w:pPr>
        <w:spacing w:after="0" w:line="240" w:lineRule="auto"/>
        <w:ind w:left="284"/>
        <w:jc w:val="center"/>
        <w:rPr>
          <w:rFonts w:ascii="Arial" w:eastAsia="Verdana" w:hAnsi="Arial" w:cs="Arial"/>
          <w:b/>
          <w:sz w:val="24"/>
          <w:szCs w:val="24"/>
        </w:rPr>
      </w:pPr>
      <w:r w:rsidRPr="009B27AB">
        <w:rPr>
          <w:rFonts w:ascii="Arial" w:eastAsia="Verdana" w:hAnsi="Arial" w:cs="Arial"/>
          <w:b/>
          <w:sz w:val="24"/>
          <w:szCs w:val="24"/>
        </w:rPr>
        <w:t>Oświadczenie</w:t>
      </w:r>
    </w:p>
    <w:p w:rsidR="009B27AB" w:rsidRPr="009B27AB" w:rsidRDefault="009B27AB" w:rsidP="009B27AB">
      <w:pPr>
        <w:spacing w:after="0" w:line="240" w:lineRule="auto"/>
        <w:ind w:left="284"/>
        <w:jc w:val="both"/>
        <w:rPr>
          <w:rFonts w:ascii="Times New Roman" w:eastAsia="Verdana" w:hAnsi="Times New Roman" w:cs="Times New Roman"/>
        </w:rPr>
      </w:pPr>
    </w:p>
    <w:p w:rsidR="009B27AB" w:rsidRPr="009B27AB" w:rsidRDefault="009B27AB" w:rsidP="009B27AB">
      <w:pPr>
        <w:spacing w:after="0" w:line="240" w:lineRule="auto"/>
        <w:ind w:left="284"/>
        <w:jc w:val="both"/>
        <w:rPr>
          <w:rFonts w:ascii="Times New Roman" w:eastAsia="Verdana" w:hAnsi="Times New Roman" w:cs="Times New Roman"/>
        </w:rPr>
      </w:pPr>
    </w:p>
    <w:p w:rsidR="009B27AB" w:rsidRPr="009B27AB" w:rsidRDefault="009B27AB" w:rsidP="009B27AB">
      <w:pPr>
        <w:spacing w:after="0" w:line="240" w:lineRule="auto"/>
        <w:ind w:left="284"/>
        <w:jc w:val="both"/>
        <w:rPr>
          <w:rFonts w:ascii="Arial" w:eastAsia="Verdana" w:hAnsi="Arial" w:cs="Arial"/>
          <w:sz w:val="18"/>
          <w:szCs w:val="18"/>
        </w:rPr>
      </w:pPr>
    </w:p>
    <w:p w:rsidR="009B27AB" w:rsidRPr="009B27AB" w:rsidRDefault="009B27AB" w:rsidP="009B27AB">
      <w:pPr>
        <w:spacing w:after="0" w:line="240" w:lineRule="auto"/>
        <w:ind w:left="284"/>
        <w:jc w:val="both"/>
        <w:rPr>
          <w:rFonts w:ascii="Arial" w:eastAsia="Verdana" w:hAnsi="Arial" w:cs="Arial"/>
          <w:sz w:val="18"/>
          <w:szCs w:val="18"/>
        </w:rPr>
      </w:pPr>
    </w:p>
    <w:p w:rsidR="009B27AB" w:rsidRPr="009B27AB" w:rsidRDefault="009B27AB" w:rsidP="009B27AB">
      <w:pPr>
        <w:spacing w:after="0" w:line="240" w:lineRule="auto"/>
        <w:ind w:left="284"/>
        <w:jc w:val="both"/>
        <w:rPr>
          <w:rFonts w:ascii="Arial" w:eastAsia="Verdana" w:hAnsi="Arial" w:cs="Arial"/>
          <w:sz w:val="18"/>
          <w:szCs w:val="18"/>
        </w:rPr>
      </w:pPr>
    </w:p>
    <w:p w:rsidR="009B27AB" w:rsidRPr="009B27AB" w:rsidRDefault="009B27AB" w:rsidP="009B27AB">
      <w:pPr>
        <w:widowControl w:val="0"/>
        <w:numPr>
          <w:ilvl w:val="0"/>
          <w:numId w:val="25"/>
        </w:numPr>
        <w:suppressAutoHyphens/>
        <w:spacing w:after="0" w:line="240" w:lineRule="auto"/>
        <w:jc w:val="both"/>
        <w:rPr>
          <w:rFonts w:ascii="Arial" w:eastAsia="Verdana" w:hAnsi="Arial" w:cs="Arial"/>
          <w:sz w:val="18"/>
          <w:szCs w:val="18"/>
        </w:rPr>
      </w:pPr>
      <w:r w:rsidRPr="009B27AB">
        <w:rPr>
          <w:rFonts w:ascii="Arial" w:eastAsia="Verdana" w:hAnsi="Arial" w:cs="Arial"/>
          <w:sz w:val="18"/>
          <w:szCs w:val="18"/>
        </w:rPr>
        <w:t>Oświadczam, że podmiot, który reprezentuję (reprezentujemy) nie jest członkiem grupy kapitałowej, o której mowa w rozdziale VII pkt. 6 SIWZ</w:t>
      </w:r>
      <w:r w:rsidRPr="009B27AB">
        <w:rPr>
          <w:rFonts w:ascii="Arial" w:eastAsia="Verdana" w:hAnsi="Arial" w:cs="Arial"/>
          <w:sz w:val="18"/>
          <w:szCs w:val="18"/>
          <w:vertAlign w:val="superscript"/>
        </w:rPr>
        <w:t>*</w:t>
      </w:r>
    </w:p>
    <w:p w:rsidR="009B27AB" w:rsidRPr="009B27AB" w:rsidRDefault="009B27AB" w:rsidP="009B27AB">
      <w:pPr>
        <w:widowControl w:val="0"/>
        <w:suppressAutoHyphens/>
        <w:spacing w:after="0" w:line="240" w:lineRule="auto"/>
        <w:ind w:left="284"/>
        <w:jc w:val="both"/>
        <w:rPr>
          <w:rFonts w:ascii="Arial" w:eastAsia="Verdana" w:hAnsi="Arial" w:cs="Arial"/>
          <w:sz w:val="18"/>
          <w:szCs w:val="18"/>
        </w:rPr>
      </w:pPr>
    </w:p>
    <w:p w:rsidR="009B27AB" w:rsidRPr="009B27AB" w:rsidRDefault="009B27AB" w:rsidP="009B27AB">
      <w:pPr>
        <w:widowControl w:val="0"/>
        <w:numPr>
          <w:ilvl w:val="0"/>
          <w:numId w:val="25"/>
        </w:numPr>
        <w:suppressAutoHyphens/>
        <w:spacing w:after="0" w:line="240" w:lineRule="auto"/>
        <w:jc w:val="both"/>
        <w:rPr>
          <w:rFonts w:ascii="Arial" w:eastAsia="Verdana" w:hAnsi="Arial" w:cs="Arial"/>
          <w:sz w:val="18"/>
          <w:szCs w:val="18"/>
        </w:rPr>
      </w:pPr>
      <w:r w:rsidRPr="009B27AB">
        <w:rPr>
          <w:rFonts w:ascii="Arial" w:eastAsia="Verdana" w:hAnsi="Arial" w:cs="Arial"/>
          <w:sz w:val="18"/>
          <w:szCs w:val="18"/>
        </w:rPr>
        <w:t xml:space="preserve">Oświadczam, że podmiot, który reprezentuję (reprezentujemy) jest członkiem grupy kapitałowej, o której mowa w rozdziale VII pkt 6.3 SIWZ. </w:t>
      </w:r>
    </w:p>
    <w:p w:rsidR="009B27AB" w:rsidRPr="009B27AB" w:rsidRDefault="009B27AB" w:rsidP="009B27AB">
      <w:pPr>
        <w:widowControl w:val="0"/>
        <w:suppressAutoHyphens/>
        <w:spacing w:after="0" w:line="240" w:lineRule="auto"/>
        <w:ind w:left="284" w:firstLine="424"/>
        <w:jc w:val="both"/>
        <w:rPr>
          <w:rFonts w:ascii="Arial" w:eastAsia="Verdana" w:hAnsi="Arial" w:cs="Arial"/>
          <w:sz w:val="18"/>
          <w:szCs w:val="18"/>
        </w:rPr>
      </w:pPr>
    </w:p>
    <w:p w:rsidR="009B27AB" w:rsidRPr="009B27AB" w:rsidRDefault="009B27AB" w:rsidP="009B27AB">
      <w:pPr>
        <w:widowControl w:val="0"/>
        <w:suppressAutoHyphens/>
        <w:spacing w:after="0" w:line="240" w:lineRule="auto"/>
        <w:ind w:left="284" w:firstLine="424"/>
        <w:jc w:val="both"/>
        <w:rPr>
          <w:rFonts w:ascii="Arial" w:eastAsia="Verdana" w:hAnsi="Arial" w:cs="Arial"/>
          <w:sz w:val="18"/>
          <w:szCs w:val="18"/>
        </w:rPr>
      </w:pPr>
      <w:r w:rsidRPr="009B27AB">
        <w:rPr>
          <w:rFonts w:ascii="Arial" w:eastAsia="Verdana" w:hAnsi="Arial" w:cs="Arial"/>
          <w:sz w:val="18"/>
          <w:szCs w:val="18"/>
        </w:rPr>
        <w:t xml:space="preserve">W skład ww. grupy kapitałowej wchodzą następujące podmioty: </w:t>
      </w:r>
      <w:r w:rsidRPr="009B27AB">
        <w:rPr>
          <w:rFonts w:ascii="Arial" w:eastAsia="Verdana" w:hAnsi="Arial" w:cs="Arial"/>
          <w:sz w:val="18"/>
          <w:szCs w:val="18"/>
          <w:vertAlign w:val="superscript"/>
        </w:rPr>
        <w:t>*</w:t>
      </w:r>
    </w:p>
    <w:p w:rsidR="009B27AB" w:rsidRPr="009B27AB" w:rsidRDefault="009B27AB" w:rsidP="009B27AB">
      <w:pPr>
        <w:widowControl w:val="0"/>
        <w:suppressAutoHyphens/>
        <w:spacing w:after="0" w:line="240" w:lineRule="auto"/>
        <w:ind w:left="284"/>
        <w:jc w:val="both"/>
        <w:rPr>
          <w:rFonts w:ascii="Arial" w:eastAsia="Verdana" w:hAnsi="Arial" w:cs="Arial"/>
          <w:sz w:val="18"/>
          <w:szCs w:val="18"/>
        </w:rPr>
      </w:pPr>
    </w:p>
    <w:p w:rsidR="009B27AB" w:rsidRPr="009B27AB" w:rsidRDefault="009B27AB" w:rsidP="009B27AB">
      <w:pPr>
        <w:widowControl w:val="0"/>
        <w:suppressAutoHyphens/>
        <w:spacing w:after="0" w:line="240" w:lineRule="auto"/>
        <w:ind w:left="284"/>
        <w:jc w:val="both"/>
        <w:rPr>
          <w:rFonts w:ascii="Arial" w:eastAsia="Verdana" w:hAnsi="Arial" w:cs="Arial"/>
          <w:sz w:val="18"/>
          <w:szCs w:val="18"/>
        </w:rPr>
      </w:pPr>
      <w:r w:rsidRPr="009B27AB">
        <w:rPr>
          <w:rFonts w:ascii="Arial" w:eastAsia="Verdana" w:hAnsi="Arial" w:cs="Arial"/>
          <w:sz w:val="18"/>
          <w:szCs w:val="18"/>
        </w:rPr>
        <w:t>……………………………………………………</w:t>
      </w:r>
    </w:p>
    <w:p w:rsidR="009B27AB" w:rsidRPr="009B27AB" w:rsidRDefault="009B27AB" w:rsidP="009B27AB">
      <w:pPr>
        <w:widowControl w:val="0"/>
        <w:suppressAutoHyphens/>
        <w:spacing w:after="0" w:line="240" w:lineRule="auto"/>
        <w:ind w:left="284"/>
        <w:jc w:val="both"/>
        <w:rPr>
          <w:rFonts w:ascii="Arial" w:eastAsia="Verdana" w:hAnsi="Arial" w:cs="Arial"/>
          <w:sz w:val="18"/>
          <w:szCs w:val="18"/>
        </w:rPr>
      </w:pPr>
      <w:r w:rsidRPr="009B27AB">
        <w:rPr>
          <w:rFonts w:ascii="Arial" w:eastAsia="Verdana" w:hAnsi="Arial" w:cs="Arial"/>
          <w:sz w:val="18"/>
          <w:szCs w:val="18"/>
        </w:rPr>
        <w:t>……………………………………………………</w:t>
      </w:r>
    </w:p>
    <w:p w:rsidR="009B27AB" w:rsidRPr="009B27AB" w:rsidRDefault="009B27AB" w:rsidP="009B27AB">
      <w:pPr>
        <w:widowControl w:val="0"/>
        <w:suppressAutoHyphens/>
        <w:spacing w:after="0" w:line="240" w:lineRule="auto"/>
        <w:ind w:left="284"/>
        <w:jc w:val="both"/>
        <w:rPr>
          <w:rFonts w:ascii="Arial" w:eastAsia="Verdana" w:hAnsi="Arial" w:cs="Arial"/>
          <w:sz w:val="18"/>
          <w:szCs w:val="18"/>
        </w:rPr>
      </w:pPr>
      <w:r w:rsidRPr="009B27AB">
        <w:rPr>
          <w:rFonts w:ascii="Arial" w:eastAsia="Verdana" w:hAnsi="Arial" w:cs="Arial"/>
          <w:sz w:val="18"/>
          <w:szCs w:val="18"/>
        </w:rPr>
        <w:t>……………………………………………………</w:t>
      </w:r>
    </w:p>
    <w:p w:rsidR="009B27AB" w:rsidRPr="009B27AB" w:rsidRDefault="009B27AB" w:rsidP="009B27AB">
      <w:pPr>
        <w:widowControl w:val="0"/>
        <w:suppressAutoHyphens/>
        <w:spacing w:after="0" w:line="240" w:lineRule="auto"/>
        <w:ind w:left="284"/>
        <w:jc w:val="both"/>
        <w:rPr>
          <w:rFonts w:ascii="Arial" w:eastAsia="Verdana" w:hAnsi="Arial" w:cs="Arial"/>
          <w:b/>
          <w:i/>
          <w:sz w:val="18"/>
          <w:szCs w:val="18"/>
        </w:rPr>
      </w:pPr>
      <w:r w:rsidRPr="009B27AB">
        <w:rPr>
          <w:rFonts w:ascii="Arial" w:eastAsia="Verdana" w:hAnsi="Arial" w:cs="Arial"/>
          <w:b/>
          <w:i/>
          <w:sz w:val="18"/>
          <w:szCs w:val="18"/>
        </w:rPr>
        <w:t>* - niepotrzebne skreślić</w:t>
      </w:r>
    </w:p>
    <w:p w:rsidR="009B27AB" w:rsidRPr="009B27AB" w:rsidRDefault="009B27AB" w:rsidP="009B27AB">
      <w:pPr>
        <w:widowControl w:val="0"/>
        <w:tabs>
          <w:tab w:val="left" w:pos="0"/>
        </w:tabs>
        <w:suppressAutoHyphens/>
        <w:spacing w:after="0" w:line="240" w:lineRule="auto"/>
        <w:jc w:val="both"/>
        <w:rPr>
          <w:rFonts w:ascii="Arial" w:eastAsia="Verdana" w:hAnsi="Arial" w:cs="Arial"/>
          <w:sz w:val="18"/>
          <w:szCs w:val="18"/>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p>
    <w:p w:rsidR="009B27AB" w:rsidRPr="009B27AB" w:rsidRDefault="009B27AB" w:rsidP="009B27AB">
      <w:pPr>
        <w:widowControl w:val="0"/>
        <w:suppressAutoHyphens/>
        <w:spacing w:after="0" w:line="360" w:lineRule="auto"/>
        <w:rPr>
          <w:rFonts w:ascii="Arial" w:eastAsia="Verdana" w:hAnsi="Arial" w:cs="Arial"/>
          <w:i/>
          <w:sz w:val="18"/>
          <w:szCs w:val="18"/>
          <w:u w:val="single"/>
        </w:rPr>
      </w:pPr>
      <w:r w:rsidRPr="009B27AB">
        <w:rPr>
          <w:rFonts w:ascii="Arial" w:eastAsia="Verdana" w:hAnsi="Arial" w:cs="Arial"/>
          <w:i/>
          <w:sz w:val="18"/>
          <w:szCs w:val="18"/>
          <w:u w:val="single"/>
        </w:rPr>
        <w:t>Uwaga:</w:t>
      </w:r>
    </w:p>
    <w:p w:rsidR="009B27AB" w:rsidRPr="009B27AB" w:rsidRDefault="009B27AB" w:rsidP="009B27AB">
      <w:pPr>
        <w:widowControl w:val="0"/>
        <w:suppressAutoHyphens/>
        <w:spacing w:after="0" w:line="240" w:lineRule="auto"/>
        <w:jc w:val="both"/>
        <w:rPr>
          <w:rFonts w:ascii="Arial" w:eastAsia="Verdana" w:hAnsi="Arial" w:cs="Arial"/>
          <w:i/>
          <w:sz w:val="18"/>
          <w:szCs w:val="18"/>
        </w:rPr>
      </w:pPr>
      <w:r w:rsidRPr="009B27AB">
        <w:rPr>
          <w:rFonts w:ascii="Arial" w:eastAsia="Verdana" w:hAnsi="Arial" w:cs="Arial"/>
          <w:i/>
          <w:sz w:val="18"/>
          <w:szCs w:val="18"/>
        </w:rPr>
        <w:t>Składając niniejsze oświadczenie należy pamiętać, że zgodnie z art. 297</w:t>
      </w:r>
      <w:smartTag w:uri="lexAThandschemas/lexAThand" w:element="lexATelementyStruktury">
        <w:smartTagPr>
          <w:attr w:name="CESCIWKA" w:val="§1"/>
          <w:attr w:name="DocIDENT" w:val="Dz.U.1997.88.553"/>
          <w:attr w:name="DOCTYPE" w:val="cesciwkaktu"/>
        </w:smartTagPr>
        <w:r w:rsidRPr="009B27AB">
          <w:rPr>
            <w:rFonts w:ascii="Arial" w:eastAsia="Verdana" w:hAnsi="Arial" w:cs="Arial"/>
            <w:i/>
            <w:sz w:val="18"/>
            <w:szCs w:val="18"/>
          </w:rPr>
          <w:t>§1 kodeksu karnego</w:t>
        </w:r>
      </w:smartTag>
      <w:r w:rsidRPr="009B27AB">
        <w:rPr>
          <w:rFonts w:ascii="Arial" w:eastAsia="Verdana" w:hAnsi="Arial" w:cs="Arial"/>
          <w:i/>
          <w:sz w:val="18"/>
          <w:szCs w:val="18"/>
        </w:rPr>
        <w:t xml:space="preserve"> kto, w celu uzyskania dla </w:t>
      </w:r>
      <w:r w:rsidRPr="009B27AB">
        <w:rPr>
          <w:rFonts w:ascii="Arial" w:eastAsia="Verdana" w:hAnsi="Arial" w:cs="Arial"/>
          <w:b/>
          <w:i/>
          <w:sz w:val="18"/>
          <w:szCs w:val="18"/>
        </w:rPr>
        <w:t>siebie lub innej osoby kredytu, pożyczki bankowej, gwarancji kredytowej, dotacji, subwencji lub zamówienia publicznego,</w:t>
      </w:r>
      <w:r w:rsidRPr="009B27AB">
        <w:rPr>
          <w:rFonts w:ascii="Arial" w:eastAsia="Verdana" w:hAnsi="Arial" w:cs="Arial"/>
          <w:i/>
          <w:sz w:val="18"/>
          <w:szCs w:val="18"/>
        </w:rPr>
        <w:t xml:space="preserve"> przedkłada fałszywe lub stwierdzające nieprawdę dokumenty albo nierzetelne pisemne oświadczenia dotycząc okoliczności mających istotne znaczenie dla uzyskania takiego kredytu, pożyczki bankowej, gwarancji kredytowej, dotacji, subwencji lub zamówienia publicznego podlega karze pozbawienia wolności od 3 miesięcy do lat  5”.</w:t>
      </w:r>
    </w:p>
    <w:p w:rsidR="009B27AB" w:rsidRPr="009B27AB" w:rsidRDefault="009B27AB" w:rsidP="009B27AB">
      <w:pPr>
        <w:suppressAutoHyphens/>
        <w:spacing w:after="120" w:line="480" w:lineRule="auto"/>
        <w:rPr>
          <w:rFonts w:ascii="Arial" w:eastAsia="Times New Roman" w:hAnsi="Arial" w:cs="Arial"/>
          <w:sz w:val="18"/>
          <w:szCs w:val="18"/>
          <w:lang w:eastAsia="ar-SA"/>
        </w:rPr>
      </w:pPr>
    </w:p>
    <w:p w:rsidR="009B27AB" w:rsidRPr="009B27AB" w:rsidRDefault="009B27AB" w:rsidP="009B27AB">
      <w:pPr>
        <w:widowControl w:val="0"/>
        <w:suppressAutoHyphens/>
        <w:spacing w:after="120" w:line="240" w:lineRule="auto"/>
        <w:ind w:left="4956"/>
        <w:rPr>
          <w:rFonts w:ascii="Arial" w:eastAsia="Verdana" w:hAnsi="Arial" w:cs="Arial"/>
          <w:sz w:val="18"/>
          <w:szCs w:val="18"/>
        </w:rPr>
      </w:pPr>
      <w:r w:rsidRPr="009B27AB">
        <w:rPr>
          <w:rFonts w:ascii="Arial" w:eastAsia="Verdana" w:hAnsi="Arial" w:cs="Arial"/>
          <w:sz w:val="18"/>
          <w:szCs w:val="18"/>
        </w:rPr>
        <w:t xml:space="preserve">                                                                               ____________________________________ </w:t>
      </w:r>
    </w:p>
    <w:p w:rsidR="009B27AB" w:rsidRPr="009B27AB" w:rsidRDefault="009B27AB" w:rsidP="009B27AB">
      <w:pPr>
        <w:widowControl w:val="0"/>
        <w:suppressAutoHyphens/>
        <w:spacing w:after="120" w:line="240" w:lineRule="auto"/>
        <w:ind w:left="4956"/>
        <w:rPr>
          <w:rFonts w:ascii="Arial" w:eastAsia="Verdana" w:hAnsi="Arial" w:cs="Arial"/>
          <w:i/>
          <w:sz w:val="16"/>
          <w:szCs w:val="16"/>
        </w:rPr>
      </w:pPr>
      <w:r w:rsidRPr="009B27AB">
        <w:rPr>
          <w:rFonts w:ascii="Arial" w:eastAsia="Verdana" w:hAnsi="Arial" w:cs="Arial"/>
          <w:i/>
          <w:sz w:val="16"/>
          <w:szCs w:val="16"/>
        </w:rPr>
        <w:t xml:space="preserve">              podpis osoby(osób) uprawnionej(</w:t>
      </w:r>
      <w:proofErr w:type="spellStart"/>
      <w:r w:rsidRPr="009B27AB">
        <w:rPr>
          <w:rFonts w:ascii="Arial" w:eastAsia="Verdana" w:hAnsi="Arial" w:cs="Arial"/>
          <w:i/>
          <w:sz w:val="16"/>
          <w:szCs w:val="16"/>
        </w:rPr>
        <w:t>ych</w:t>
      </w:r>
      <w:proofErr w:type="spellEnd"/>
      <w:r w:rsidRPr="009B27AB">
        <w:rPr>
          <w:rFonts w:ascii="Arial" w:eastAsia="Verdana" w:hAnsi="Arial" w:cs="Arial"/>
          <w:i/>
          <w:sz w:val="16"/>
          <w:szCs w:val="16"/>
        </w:rPr>
        <w:t>)</w:t>
      </w:r>
    </w:p>
    <w:p w:rsidR="009B27AB" w:rsidRPr="009B27AB" w:rsidRDefault="009B27AB" w:rsidP="009B27AB">
      <w:pPr>
        <w:widowControl w:val="0"/>
        <w:tabs>
          <w:tab w:val="left" w:pos="4962"/>
        </w:tabs>
        <w:spacing w:after="0" w:line="240" w:lineRule="auto"/>
        <w:jc w:val="center"/>
        <w:rPr>
          <w:rFonts w:ascii="Arial" w:eastAsia="Times New Roman" w:hAnsi="Arial" w:cs="Arial"/>
          <w:i/>
          <w:sz w:val="16"/>
          <w:szCs w:val="16"/>
          <w:lang w:eastAsia="x-none"/>
        </w:rPr>
      </w:pPr>
      <w:r w:rsidRPr="009B27AB">
        <w:rPr>
          <w:rFonts w:ascii="Arial" w:eastAsia="Times New Roman" w:hAnsi="Arial" w:cs="Arial"/>
          <w:i/>
          <w:sz w:val="16"/>
          <w:szCs w:val="16"/>
          <w:lang w:val="x-none" w:eastAsia="x-none"/>
        </w:rPr>
        <w:tab/>
        <w:t>do reprezentowania Wykonawcy</w:t>
      </w:r>
    </w:p>
    <w:p w:rsidR="009B27AB" w:rsidRDefault="009B27AB" w:rsidP="009B27AB">
      <w:pPr>
        <w:widowControl w:val="0"/>
        <w:suppressAutoHyphens/>
        <w:autoSpaceDE w:val="0"/>
        <w:spacing w:before="100" w:after="100" w:line="240" w:lineRule="auto"/>
        <w:jc w:val="right"/>
        <w:rPr>
          <w:rFonts w:ascii="Times New Roman" w:eastAsia="Times New Roman" w:hAnsi="Times New Roman" w:cs="Times New Roman"/>
          <w:b/>
          <w:bCs/>
          <w:i/>
          <w:color w:val="000000"/>
          <w:lang w:eastAsia="pl-PL" w:bidi="pl-PL"/>
        </w:rPr>
      </w:pPr>
    </w:p>
    <w:p w:rsidR="009B27AB" w:rsidRPr="009B27AB" w:rsidRDefault="009B27AB" w:rsidP="009B27AB">
      <w:pPr>
        <w:widowControl w:val="0"/>
        <w:suppressAutoHyphens/>
        <w:autoSpaceDE w:val="0"/>
        <w:spacing w:before="100" w:after="100" w:line="240" w:lineRule="auto"/>
        <w:jc w:val="right"/>
        <w:rPr>
          <w:rFonts w:ascii="Times New Roman" w:eastAsia="Arial" w:hAnsi="Times New Roman" w:cs="Arial"/>
          <w:b/>
          <w:lang w:eastAsia="pl-PL" w:bidi="pl-PL"/>
        </w:rPr>
      </w:pPr>
      <w:r w:rsidRPr="009B27AB">
        <w:rPr>
          <w:rFonts w:ascii="Times New Roman" w:eastAsia="Times New Roman" w:hAnsi="Times New Roman" w:cs="Times New Roman"/>
          <w:b/>
          <w:bCs/>
          <w:i/>
          <w:color w:val="000000"/>
          <w:lang w:eastAsia="pl-PL" w:bidi="pl-PL"/>
        </w:rPr>
        <w:lastRenderedPageBreak/>
        <w:t>Załącznik  Nr 9 do SIWZ</w:t>
      </w:r>
    </w:p>
    <w:p w:rsidR="009B27AB" w:rsidRPr="009B27AB" w:rsidRDefault="009B27AB" w:rsidP="009B27AB">
      <w:pPr>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tblGrid>
      <w:tr w:rsidR="009B27AB" w:rsidRPr="009B27AB" w:rsidTr="00F3500C">
        <w:trPr>
          <w:trHeight w:val="1260"/>
        </w:trPr>
        <w:tc>
          <w:tcPr>
            <w:tcW w:w="3085" w:type="dxa"/>
            <w:vAlign w:val="bottom"/>
          </w:tcPr>
          <w:p w:rsidR="009B27AB" w:rsidRPr="009B27AB" w:rsidRDefault="009B27AB" w:rsidP="009B27AB">
            <w:pPr>
              <w:spacing w:after="0" w:line="240" w:lineRule="auto"/>
              <w:jc w:val="center"/>
              <w:rPr>
                <w:rFonts w:ascii="Times New Roman" w:eastAsia="Arial" w:hAnsi="Times New Roman" w:cs="Arial"/>
                <w:lang w:eastAsia="pl-PL"/>
              </w:rPr>
            </w:pPr>
            <w:r w:rsidRPr="009B27AB">
              <w:rPr>
                <w:rFonts w:ascii="Times New Roman" w:eastAsia="Arial" w:hAnsi="Times New Roman" w:cs="Arial"/>
                <w:lang w:eastAsia="pl-PL"/>
              </w:rPr>
              <w:t>Pieczęć firmowa Wykonawcy</w:t>
            </w:r>
          </w:p>
        </w:tc>
      </w:tr>
    </w:tbl>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jc w:val="center"/>
        <w:rPr>
          <w:rFonts w:ascii="Times New Roman" w:eastAsia="Times New Roman" w:hAnsi="Times New Roman" w:cs="Times New Roman"/>
          <w:b/>
          <w:lang w:eastAsia="pl-PL"/>
        </w:rPr>
      </w:pPr>
      <w:r w:rsidRPr="009B27AB">
        <w:rPr>
          <w:rFonts w:ascii="Times New Roman" w:eastAsia="Times New Roman" w:hAnsi="Times New Roman" w:cs="Times New Roman"/>
          <w:b/>
          <w:lang w:eastAsia="pl-PL"/>
        </w:rPr>
        <w:t>Oświadczenie o rodzaju i zakresie prac, które Wykonawca zamierza powierzyć podwykonawcom</w:t>
      </w:r>
    </w:p>
    <w:p w:rsidR="009B27AB" w:rsidRPr="009B27AB" w:rsidRDefault="009B27AB" w:rsidP="009B27AB">
      <w:pPr>
        <w:spacing w:after="0" w:line="240" w:lineRule="auto"/>
        <w:jc w:val="center"/>
        <w:rPr>
          <w:rFonts w:ascii="Times New Roman" w:eastAsia="Times New Roman" w:hAnsi="Times New Roman" w:cs="Times New Roman"/>
          <w:b/>
          <w:lang w:eastAsia="pl-PL"/>
        </w:rPr>
      </w:pPr>
    </w:p>
    <w:p w:rsidR="009B27AB" w:rsidRPr="009B27AB" w:rsidRDefault="009B27AB" w:rsidP="009B27AB">
      <w:pPr>
        <w:spacing w:after="0" w:line="240" w:lineRule="auto"/>
        <w:jc w:val="both"/>
        <w:rPr>
          <w:rFonts w:ascii="Times New Roman" w:eastAsia="Times New Roman" w:hAnsi="Times New Roman" w:cs="Times New Roman"/>
          <w:b/>
          <w:lang w:eastAsia="pl-PL"/>
        </w:rPr>
      </w:pPr>
    </w:p>
    <w:p w:rsidR="009B27AB" w:rsidRPr="009B27AB" w:rsidRDefault="009B27AB" w:rsidP="009B27AB">
      <w:pPr>
        <w:keepNext/>
        <w:spacing w:after="120" w:line="240" w:lineRule="auto"/>
        <w:jc w:val="both"/>
        <w:outlineLvl w:val="0"/>
        <w:rPr>
          <w:rFonts w:ascii="Times New Roman" w:eastAsia="Times New Roman" w:hAnsi="Times New Roman" w:cs="Times New Roman"/>
          <w:sz w:val="24"/>
          <w:szCs w:val="20"/>
          <w:lang w:eastAsia="pl-PL"/>
        </w:rPr>
      </w:pPr>
      <w:r w:rsidRPr="009B27AB">
        <w:rPr>
          <w:rFonts w:ascii="Times New Roman" w:eastAsia="Times New Roman" w:hAnsi="Times New Roman" w:cs="Times New Roman"/>
          <w:lang w:eastAsia="pl-PL"/>
        </w:rPr>
        <w:t>Składając ofertę w postępowaniu o udzielenie zamówienia publicznego na:</w:t>
      </w:r>
      <w:r w:rsidRPr="009B27AB">
        <w:rPr>
          <w:rFonts w:ascii="Times New Roman" w:eastAsia="Times New Roman" w:hAnsi="Times New Roman" w:cs="Times New Roman"/>
          <w:b/>
          <w:lang w:eastAsia="pl-PL"/>
        </w:rPr>
        <w:t xml:space="preserve"> „Świadczenie usług edukacyjnych w szkołach podstawowych i w gimnazjach oraz doradztwa zawodowego w gimnazjach na terenie Gminy Biskupiec” </w:t>
      </w:r>
      <w:r w:rsidRPr="009B27AB">
        <w:rPr>
          <w:rFonts w:ascii="Times New Roman" w:eastAsia="Times New Roman" w:hAnsi="Times New Roman" w:cs="Times New Roman"/>
          <w:lang w:eastAsia="pl-PL"/>
        </w:rPr>
        <w:t xml:space="preserve">oświadczam, że niżej wyszczególnione prace zamierzam powierzyć podwykonawcom: </w:t>
      </w:r>
    </w:p>
    <w:p w:rsidR="009B27AB" w:rsidRPr="009B27AB" w:rsidRDefault="009B27AB" w:rsidP="009B27AB">
      <w:pPr>
        <w:spacing w:after="0" w:line="240" w:lineRule="auto"/>
        <w:rPr>
          <w:rFonts w:ascii="Times New Roman" w:eastAsia="Times New Roman" w:hAnsi="Times New Roman" w:cs="Times New Roman"/>
          <w:lang w:eastAsia="pl-PL"/>
        </w:rPr>
      </w:pPr>
    </w:p>
    <w:tbl>
      <w:tblPr>
        <w:tblW w:w="0" w:type="auto"/>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3699"/>
        <w:gridCol w:w="2227"/>
      </w:tblGrid>
      <w:tr w:rsidR="009B27AB" w:rsidRPr="009B27AB" w:rsidTr="00F3500C">
        <w:tc>
          <w:tcPr>
            <w:tcW w:w="639" w:type="dxa"/>
          </w:tcPr>
          <w:p w:rsidR="009B27AB" w:rsidRPr="009B27AB" w:rsidRDefault="009B27AB" w:rsidP="009B27AB">
            <w:pPr>
              <w:spacing w:after="0" w:line="240" w:lineRule="auto"/>
              <w:jc w:val="center"/>
              <w:rPr>
                <w:rFonts w:ascii="Times New Roman" w:eastAsia="Times New Roman" w:hAnsi="Times New Roman" w:cs="Times New Roman"/>
                <w:lang w:eastAsia="pl-PL"/>
              </w:rPr>
            </w:pPr>
            <w:r w:rsidRPr="009B27AB">
              <w:rPr>
                <w:rFonts w:ascii="Times New Roman" w:eastAsia="Times New Roman" w:hAnsi="Times New Roman" w:cs="Times New Roman"/>
                <w:lang w:eastAsia="pl-PL"/>
              </w:rPr>
              <w:t>L.p.</w:t>
            </w:r>
          </w:p>
        </w:tc>
        <w:tc>
          <w:tcPr>
            <w:tcW w:w="3699" w:type="dxa"/>
          </w:tcPr>
          <w:p w:rsidR="009B27AB" w:rsidRPr="009B27AB" w:rsidRDefault="009B27AB" w:rsidP="009B27AB">
            <w:pPr>
              <w:spacing w:after="0" w:line="240" w:lineRule="auto"/>
              <w:jc w:val="center"/>
              <w:rPr>
                <w:rFonts w:ascii="Times New Roman" w:eastAsia="Times New Roman" w:hAnsi="Times New Roman" w:cs="Times New Roman"/>
                <w:lang w:eastAsia="pl-PL"/>
              </w:rPr>
            </w:pPr>
            <w:r w:rsidRPr="009B27AB">
              <w:rPr>
                <w:rFonts w:ascii="Times New Roman" w:eastAsia="Times New Roman" w:hAnsi="Times New Roman" w:cs="Times New Roman"/>
                <w:lang w:eastAsia="pl-PL"/>
              </w:rPr>
              <w:t>Rodzaj (nazwa) prac, które</w:t>
            </w:r>
          </w:p>
          <w:p w:rsidR="009B27AB" w:rsidRPr="009B27AB" w:rsidRDefault="009B27AB" w:rsidP="009B27AB">
            <w:pPr>
              <w:spacing w:after="0" w:line="240" w:lineRule="auto"/>
              <w:jc w:val="center"/>
              <w:rPr>
                <w:rFonts w:ascii="Times New Roman" w:eastAsia="Times New Roman" w:hAnsi="Times New Roman" w:cs="Times New Roman"/>
                <w:lang w:eastAsia="pl-PL"/>
              </w:rPr>
            </w:pPr>
            <w:r w:rsidRPr="009B27AB">
              <w:rPr>
                <w:rFonts w:ascii="Times New Roman" w:eastAsia="Times New Roman" w:hAnsi="Times New Roman" w:cs="Times New Roman"/>
                <w:lang w:eastAsia="pl-PL"/>
              </w:rPr>
              <w:t>zostaną powierzone</w:t>
            </w:r>
          </w:p>
          <w:p w:rsidR="009B27AB" w:rsidRPr="009B27AB" w:rsidRDefault="009B27AB" w:rsidP="009B27AB">
            <w:pPr>
              <w:spacing w:after="0" w:line="240" w:lineRule="auto"/>
              <w:jc w:val="center"/>
              <w:rPr>
                <w:rFonts w:ascii="Times New Roman" w:eastAsia="Times New Roman" w:hAnsi="Times New Roman" w:cs="Times New Roman"/>
                <w:lang w:eastAsia="pl-PL"/>
              </w:rPr>
            </w:pPr>
            <w:r w:rsidRPr="009B27AB">
              <w:rPr>
                <w:rFonts w:ascii="Times New Roman" w:eastAsia="Times New Roman" w:hAnsi="Times New Roman" w:cs="Times New Roman"/>
                <w:lang w:eastAsia="pl-PL"/>
              </w:rPr>
              <w:t xml:space="preserve">podwykonawcy </w:t>
            </w:r>
          </w:p>
        </w:tc>
        <w:tc>
          <w:tcPr>
            <w:tcW w:w="2227" w:type="dxa"/>
          </w:tcPr>
          <w:p w:rsidR="009B27AB" w:rsidRPr="009B27AB" w:rsidRDefault="009B27AB" w:rsidP="009B27AB">
            <w:pPr>
              <w:spacing w:after="0" w:line="240" w:lineRule="auto"/>
              <w:jc w:val="center"/>
              <w:rPr>
                <w:rFonts w:ascii="Times New Roman" w:eastAsia="Times New Roman" w:hAnsi="Times New Roman" w:cs="Times New Roman"/>
                <w:lang w:eastAsia="pl-PL"/>
              </w:rPr>
            </w:pPr>
            <w:r w:rsidRPr="009B27AB">
              <w:rPr>
                <w:rFonts w:ascii="Times New Roman" w:eastAsia="Times New Roman" w:hAnsi="Times New Roman" w:cs="Times New Roman"/>
                <w:lang w:eastAsia="pl-PL"/>
              </w:rPr>
              <w:t>Zakres wykonywanych prac</w:t>
            </w:r>
          </w:p>
        </w:tc>
      </w:tr>
      <w:tr w:rsidR="009B27AB" w:rsidRPr="009B27AB" w:rsidTr="00F3500C">
        <w:tc>
          <w:tcPr>
            <w:tcW w:w="639" w:type="dxa"/>
          </w:tcPr>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tc>
        <w:tc>
          <w:tcPr>
            <w:tcW w:w="3699" w:type="dxa"/>
          </w:tcPr>
          <w:p w:rsidR="009B27AB" w:rsidRPr="009B27AB" w:rsidRDefault="009B27AB" w:rsidP="009B27AB">
            <w:pPr>
              <w:spacing w:after="0" w:line="240" w:lineRule="auto"/>
              <w:rPr>
                <w:rFonts w:ascii="Times New Roman" w:eastAsia="Times New Roman" w:hAnsi="Times New Roman" w:cs="Times New Roman"/>
                <w:b/>
                <w:lang w:eastAsia="pl-PL"/>
              </w:rPr>
            </w:pPr>
          </w:p>
        </w:tc>
        <w:tc>
          <w:tcPr>
            <w:tcW w:w="2227" w:type="dxa"/>
          </w:tcPr>
          <w:p w:rsidR="009B27AB" w:rsidRPr="009B27AB" w:rsidRDefault="009B27AB" w:rsidP="009B27AB">
            <w:pPr>
              <w:spacing w:after="0" w:line="240" w:lineRule="auto"/>
              <w:rPr>
                <w:rFonts w:ascii="Times New Roman" w:eastAsia="Times New Roman" w:hAnsi="Times New Roman" w:cs="Times New Roman"/>
                <w:b/>
                <w:lang w:eastAsia="pl-PL"/>
              </w:rPr>
            </w:pPr>
          </w:p>
        </w:tc>
      </w:tr>
      <w:tr w:rsidR="009B27AB" w:rsidRPr="009B27AB" w:rsidTr="00F3500C">
        <w:tc>
          <w:tcPr>
            <w:tcW w:w="639" w:type="dxa"/>
          </w:tcPr>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tc>
        <w:tc>
          <w:tcPr>
            <w:tcW w:w="3699" w:type="dxa"/>
          </w:tcPr>
          <w:p w:rsidR="009B27AB" w:rsidRPr="009B27AB" w:rsidRDefault="009B27AB" w:rsidP="009B27AB">
            <w:pPr>
              <w:spacing w:after="0" w:line="240" w:lineRule="auto"/>
              <w:rPr>
                <w:rFonts w:ascii="Times New Roman" w:eastAsia="Times New Roman" w:hAnsi="Times New Roman" w:cs="Times New Roman"/>
                <w:b/>
                <w:lang w:eastAsia="pl-PL"/>
              </w:rPr>
            </w:pPr>
          </w:p>
        </w:tc>
        <w:tc>
          <w:tcPr>
            <w:tcW w:w="2227" w:type="dxa"/>
          </w:tcPr>
          <w:p w:rsidR="009B27AB" w:rsidRPr="009B27AB" w:rsidRDefault="009B27AB" w:rsidP="009B27AB">
            <w:pPr>
              <w:spacing w:after="0" w:line="240" w:lineRule="auto"/>
              <w:rPr>
                <w:rFonts w:ascii="Times New Roman" w:eastAsia="Times New Roman" w:hAnsi="Times New Roman" w:cs="Times New Roman"/>
                <w:b/>
                <w:lang w:eastAsia="pl-PL"/>
              </w:rPr>
            </w:pPr>
          </w:p>
        </w:tc>
      </w:tr>
      <w:tr w:rsidR="009B27AB" w:rsidRPr="009B27AB" w:rsidTr="00F3500C">
        <w:tc>
          <w:tcPr>
            <w:tcW w:w="639" w:type="dxa"/>
          </w:tcPr>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b/>
                <w:lang w:eastAsia="pl-PL"/>
              </w:rPr>
            </w:pPr>
          </w:p>
        </w:tc>
        <w:tc>
          <w:tcPr>
            <w:tcW w:w="3699" w:type="dxa"/>
          </w:tcPr>
          <w:p w:rsidR="009B27AB" w:rsidRPr="009B27AB" w:rsidRDefault="009B27AB" w:rsidP="009B27AB">
            <w:pPr>
              <w:spacing w:after="0" w:line="240" w:lineRule="auto"/>
              <w:rPr>
                <w:rFonts w:ascii="Times New Roman" w:eastAsia="Times New Roman" w:hAnsi="Times New Roman" w:cs="Times New Roman"/>
                <w:b/>
                <w:lang w:eastAsia="pl-PL"/>
              </w:rPr>
            </w:pPr>
          </w:p>
        </w:tc>
        <w:tc>
          <w:tcPr>
            <w:tcW w:w="2227" w:type="dxa"/>
          </w:tcPr>
          <w:p w:rsidR="009B27AB" w:rsidRPr="009B27AB" w:rsidRDefault="009B27AB" w:rsidP="009B27AB">
            <w:pPr>
              <w:spacing w:after="0" w:line="240" w:lineRule="auto"/>
              <w:rPr>
                <w:rFonts w:ascii="Times New Roman" w:eastAsia="Times New Roman" w:hAnsi="Times New Roman" w:cs="Times New Roman"/>
                <w:b/>
                <w:lang w:eastAsia="pl-PL"/>
              </w:rPr>
            </w:pPr>
          </w:p>
        </w:tc>
      </w:tr>
    </w:tbl>
    <w:p w:rsidR="009B27AB" w:rsidRPr="009B27AB" w:rsidRDefault="009B27AB" w:rsidP="009B27AB">
      <w:pPr>
        <w:spacing w:after="0" w:line="240" w:lineRule="auto"/>
        <w:rPr>
          <w:rFonts w:ascii="Times New Roman" w:eastAsia="Times New Roman" w:hAnsi="Times New Roman" w:cs="Times New Roman"/>
          <w:b/>
          <w:lang w:eastAsia="pl-PL"/>
        </w:rPr>
      </w:pP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jc w:val="both"/>
        <w:rPr>
          <w:rFonts w:ascii="Times New Roman" w:eastAsia="Times New Roman" w:hAnsi="Times New Roman" w:cs="Times New Roman"/>
          <w:lang w:eastAsia="pl-PL"/>
        </w:rPr>
      </w:pPr>
      <w:r w:rsidRPr="009B27AB">
        <w:rPr>
          <w:rFonts w:ascii="Times New Roman" w:eastAsia="Times New Roman" w:hAnsi="Times New Roman" w:cs="Times New Roman"/>
          <w:lang w:eastAsia="pl-PL"/>
        </w:rPr>
        <w:t xml:space="preserve">Najpóźniej w dniu podpisania umowy z Zamawiającym Wykonawca przedstawi pisemną umowę z podwykonawcą o wykonywaniu powierzonego zakresu prac. </w:t>
      </w: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rPr>
          <w:rFonts w:ascii="Times New Roman" w:eastAsia="Times New Roman" w:hAnsi="Times New Roman" w:cs="Times New Roman"/>
          <w:lang w:eastAsia="pl-PL"/>
        </w:rPr>
      </w:pPr>
    </w:p>
    <w:p w:rsidR="009B27AB" w:rsidRPr="009B27AB" w:rsidRDefault="009B27AB" w:rsidP="009B27AB">
      <w:pPr>
        <w:spacing w:after="0" w:line="240" w:lineRule="auto"/>
        <w:jc w:val="both"/>
        <w:rPr>
          <w:rFonts w:ascii="Times New Roman" w:eastAsia="Times New Roman" w:hAnsi="Times New Roman" w:cs="Times New Roman"/>
          <w:sz w:val="24"/>
          <w:szCs w:val="24"/>
          <w:lang w:eastAsia="pl-PL"/>
        </w:rPr>
      </w:pPr>
      <w:r w:rsidRPr="009B27AB">
        <w:rPr>
          <w:rFonts w:ascii="Times New Roman" w:eastAsia="Times New Roman" w:hAnsi="Times New Roman" w:cs="Times New Roman"/>
          <w:sz w:val="24"/>
          <w:szCs w:val="24"/>
          <w:lang w:eastAsia="pl-PL"/>
        </w:rPr>
        <w:t>______________, dnia ____________2013 r.</w:t>
      </w:r>
    </w:p>
    <w:p w:rsidR="009B27AB" w:rsidRPr="009B27AB" w:rsidRDefault="009B27AB" w:rsidP="009B27AB">
      <w:pPr>
        <w:spacing w:after="0" w:line="240" w:lineRule="auto"/>
        <w:jc w:val="both"/>
        <w:rPr>
          <w:rFonts w:ascii="Times New Roman" w:eastAsia="Times New Roman" w:hAnsi="Times New Roman" w:cs="Times New Roman"/>
          <w:sz w:val="24"/>
          <w:szCs w:val="24"/>
          <w:lang w:eastAsia="pl-PL"/>
        </w:rPr>
      </w:pPr>
    </w:p>
    <w:p w:rsidR="009B27AB" w:rsidRPr="009B27AB" w:rsidRDefault="009B27AB" w:rsidP="009B27AB">
      <w:pPr>
        <w:spacing w:after="0" w:line="240" w:lineRule="auto"/>
        <w:jc w:val="both"/>
        <w:rPr>
          <w:rFonts w:ascii="Times New Roman" w:eastAsia="Times New Roman" w:hAnsi="Times New Roman" w:cs="Times New Roman"/>
          <w:sz w:val="24"/>
          <w:szCs w:val="24"/>
          <w:lang w:eastAsia="pl-PL"/>
        </w:rPr>
      </w:pPr>
    </w:p>
    <w:p w:rsidR="009B27AB" w:rsidRPr="009B27AB" w:rsidRDefault="009B27AB" w:rsidP="009B27AB">
      <w:pPr>
        <w:widowControl w:val="0"/>
        <w:spacing w:after="120" w:line="240" w:lineRule="auto"/>
        <w:ind w:left="4956"/>
        <w:rPr>
          <w:rFonts w:ascii="Times New Roman" w:eastAsia="Times New Roman" w:hAnsi="Times New Roman" w:cs="Times New Roman"/>
          <w:sz w:val="20"/>
          <w:szCs w:val="24"/>
          <w:lang w:eastAsia="pl-PL" w:bidi="pl-PL"/>
        </w:rPr>
      </w:pPr>
      <w:r w:rsidRPr="009B27AB">
        <w:rPr>
          <w:rFonts w:ascii="Times New Roman" w:eastAsia="Times New Roman" w:hAnsi="Times New Roman" w:cs="Times New Roman"/>
          <w:sz w:val="20"/>
          <w:szCs w:val="24"/>
          <w:lang w:eastAsia="pl-PL" w:bidi="pl-PL"/>
        </w:rPr>
        <w:t xml:space="preserve">                                                                               _______________________________</w:t>
      </w:r>
    </w:p>
    <w:p w:rsidR="009B27AB" w:rsidRPr="009B27AB" w:rsidRDefault="009B27AB" w:rsidP="009B27AB">
      <w:pPr>
        <w:widowControl w:val="0"/>
        <w:spacing w:after="0" w:line="240" w:lineRule="auto"/>
        <w:rPr>
          <w:rFonts w:ascii="Times New Roman" w:eastAsia="Times New Roman" w:hAnsi="Times New Roman" w:cs="Times New Roman"/>
          <w:sz w:val="20"/>
          <w:szCs w:val="24"/>
          <w:lang w:eastAsia="pl-PL" w:bidi="pl-PL"/>
        </w:rPr>
      </w:pPr>
      <w:r w:rsidRPr="009B27AB">
        <w:rPr>
          <w:rFonts w:ascii="Times New Roman" w:eastAsia="Times New Roman" w:hAnsi="Times New Roman" w:cs="Times New Roman"/>
          <w:sz w:val="20"/>
          <w:szCs w:val="24"/>
          <w:lang w:eastAsia="pl-PL" w:bidi="pl-PL"/>
        </w:rPr>
        <w:t xml:space="preserve">                                                                  </w:t>
      </w:r>
      <w:r w:rsidRPr="009B27AB">
        <w:rPr>
          <w:rFonts w:ascii="Times New Roman" w:eastAsia="Times New Roman" w:hAnsi="Times New Roman" w:cs="Times New Roman"/>
          <w:sz w:val="20"/>
          <w:szCs w:val="24"/>
          <w:lang w:eastAsia="pl-PL" w:bidi="pl-PL"/>
        </w:rPr>
        <w:tab/>
      </w:r>
      <w:r w:rsidRPr="009B27AB">
        <w:rPr>
          <w:rFonts w:ascii="Times New Roman" w:eastAsia="Times New Roman" w:hAnsi="Times New Roman" w:cs="Times New Roman"/>
          <w:sz w:val="20"/>
          <w:szCs w:val="24"/>
          <w:lang w:eastAsia="pl-PL" w:bidi="pl-PL"/>
        </w:rPr>
        <w:tab/>
        <w:t xml:space="preserve">                podpis osoby(osób) uprawnionej(</w:t>
      </w:r>
      <w:proofErr w:type="spellStart"/>
      <w:r w:rsidRPr="009B27AB">
        <w:rPr>
          <w:rFonts w:ascii="Times New Roman" w:eastAsia="Times New Roman" w:hAnsi="Times New Roman" w:cs="Times New Roman"/>
          <w:sz w:val="20"/>
          <w:szCs w:val="24"/>
          <w:lang w:eastAsia="pl-PL" w:bidi="pl-PL"/>
        </w:rPr>
        <w:t>ych</w:t>
      </w:r>
      <w:proofErr w:type="spellEnd"/>
      <w:r w:rsidRPr="009B27AB">
        <w:rPr>
          <w:rFonts w:ascii="Times New Roman" w:eastAsia="Times New Roman" w:hAnsi="Times New Roman" w:cs="Times New Roman"/>
          <w:sz w:val="20"/>
          <w:szCs w:val="24"/>
          <w:lang w:eastAsia="pl-PL" w:bidi="pl-PL"/>
        </w:rPr>
        <w:t>)</w:t>
      </w:r>
    </w:p>
    <w:p w:rsidR="004432BA" w:rsidRDefault="009B27AB" w:rsidP="009B27AB">
      <w:pPr>
        <w:widowControl w:val="0"/>
        <w:tabs>
          <w:tab w:val="left" w:pos="5812"/>
        </w:tabs>
        <w:suppressAutoHyphens/>
        <w:autoSpaceDE w:val="0"/>
        <w:spacing w:after="0" w:line="240" w:lineRule="auto"/>
        <w:jc w:val="both"/>
        <w:rPr>
          <w:rFonts w:ascii="Times New Roman" w:eastAsia="Times New Roman" w:hAnsi="Times New Roman" w:cs="Times New Roman"/>
          <w:sz w:val="20"/>
          <w:szCs w:val="20"/>
          <w:lang w:eastAsia="pl-PL" w:bidi="pl-PL"/>
        </w:rPr>
      </w:pPr>
      <w:r w:rsidRPr="009B27AB">
        <w:rPr>
          <w:rFonts w:ascii="Times New Roman" w:eastAsia="Times New Roman" w:hAnsi="Times New Roman" w:cs="Times New Roman"/>
          <w:sz w:val="20"/>
          <w:szCs w:val="20"/>
          <w:lang w:eastAsia="pl-PL" w:bidi="pl-PL"/>
        </w:rPr>
        <w:t xml:space="preserve">                                                                                               do reprezentowania Wykonawcy</w:t>
      </w:r>
    </w:p>
    <w:sectPr w:rsidR="004432BA" w:rsidSect="00577F27">
      <w:headerReference w:type="default" r:id="rId8"/>
      <w:footnotePr>
        <w:pos w:val="beneathText"/>
      </w:footnotePr>
      <w:pgSz w:w="11905" w:h="16837"/>
      <w:pgMar w:top="534" w:right="1134" w:bottom="1974" w:left="1701" w:header="708" w:footer="141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A5" w:rsidRDefault="009331D3">
      <w:pPr>
        <w:spacing w:after="0" w:line="240" w:lineRule="auto"/>
      </w:pPr>
      <w:r>
        <w:separator/>
      </w:r>
    </w:p>
  </w:endnote>
  <w:endnote w:type="continuationSeparator" w:id="0">
    <w:p w:rsidR="00F559A5" w:rsidRDefault="0093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A5" w:rsidRDefault="009331D3">
      <w:pPr>
        <w:spacing w:after="0" w:line="240" w:lineRule="auto"/>
      </w:pPr>
      <w:r>
        <w:separator/>
      </w:r>
    </w:p>
  </w:footnote>
  <w:footnote w:type="continuationSeparator" w:id="0">
    <w:p w:rsidR="00F559A5" w:rsidRDefault="00933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B6F" w:rsidRDefault="009B27AB">
    <w:pPr>
      <w:pStyle w:val="Nagwek"/>
    </w:pPr>
    <w:r>
      <w:rPr>
        <w:noProof/>
        <w:lang w:eastAsia="pl-PL"/>
      </w:rPr>
      <w:drawing>
        <wp:inline distT="0" distB="0" distL="0" distR="0" wp14:anchorId="603DA6A9" wp14:editId="382F9323">
          <wp:extent cx="1664970" cy="66421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664210"/>
                  </a:xfrm>
                  <a:prstGeom prst="rect">
                    <a:avLst/>
                  </a:prstGeom>
                  <a:noFill/>
                  <a:ln>
                    <a:noFill/>
                  </a:ln>
                </pic:spPr>
              </pic:pic>
            </a:graphicData>
          </a:graphic>
        </wp:inline>
      </w:drawing>
    </w:r>
    <w:r w:rsidR="00DE08DB">
      <w:tab/>
    </w:r>
    <w:r w:rsidR="00DE08DB">
      <w:tab/>
    </w:r>
    <w:r>
      <w:rPr>
        <w:noProof/>
        <w:lang w:eastAsia="pl-PL"/>
      </w:rPr>
      <w:drawing>
        <wp:inline distT="0" distB="0" distL="0" distR="0" wp14:anchorId="142C7537" wp14:editId="08998E1C">
          <wp:extent cx="2009775" cy="6381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638175"/>
                  </a:xfrm>
                  <a:prstGeom prst="rect">
                    <a:avLst/>
                  </a:prstGeom>
                  <a:noFill/>
                  <a:ln>
                    <a:noFill/>
                  </a:ln>
                </pic:spPr>
              </pic:pic>
            </a:graphicData>
          </a:graphic>
        </wp:inline>
      </w:drawing>
    </w:r>
  </w:p>
  <w:p w:rsidR="00B34B6F" w:rsidRDefault="001862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AD2A9244"/>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7"/>
    <w:multiLevelType w:val="singleLevel"/>
    <w:tmpl w:val="00000007"/>
    <w:name w:val="WW8Num7"/>
    <w:lvl w:ilvl="0">
      <w:start w:val="1"/>
      <w:numFmt w:val="decimal"/>
      <w:lvlText w:val="%1)"/>
      <w:lvlJc w:val="left"/>
      <w:pPr>
        <w:tabs>
          <w:tab w:val="num" w:pos="1440"/>
        </w:tabs>
        <w:ind w:left="1440" w:hanging="360"/>
      </w:pPr>
    </w:lvl>
  </w:abstractNum>
  <w:abstractNum w:abstractNumId="3">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29"/>
    <w:multiLevelType w:val="multilevel"/>
    <w:tmpl w:val="0000002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01606779"/>
    <w:multiLevelType w:val="multilevel"/>
    <w:tmpl w:val="09E0105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DF15947"/>
    <w:multiLevelType w:val="hybridMultilevel"/>
    <w:tmpl w:val="738C304E"/>
    <w:lvl w:ilvl="0" w:tplc="0415000F">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EC6373B"/>
    <w:multiLevelType w:val="hybridMultilevel"/>
    <w:tmpl w:val="0B366A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FA943F0"/>
    <w:multiLevelType w:val="multilevel"/>
    <w:tmpl w:val="12BC209A"/>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06B5178"/>
    <w:multiLevelType w:val="multilevel"/>
    <w:tmpl w:val="40CAE70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lowerLetter"/>
      <w:lvlText w:val="%3)"/>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bullet"/>
      <w:lvlText w:val=""/>
      <w:lvlJc w:val="left"/>
      <w:pPr>
        <w:tabs>
          <w:tab w:val="num" w:pos="2232"/>
        </w:tabs>
        <w:ind w:left="2232" w:hanging="792"/>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9986D32"/>
    <w:multiLevelType w:val="hybridMultilevel"/>
    <w:tmpl w:val="0CDA55A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9D57EBB"/>
    <w:multiLevelType w:val="multilevel"/>
    <w:tmpl w:val="AF340C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000000"/>
      </w:rPr>
    </w:lvl>
    <w:lvl w:ilvl="2">
      <w:start w:val="1"/>
      <w:numFmt w:val="lowerLetter"/>
      <w:lvlText w:val="%3)"/>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bullet"/>
      <w:lvlText w:val=""/>
      <w:lvlJc w:val="left"/>
      <w:pPr>
        <w:tabs>
          <w:tab w:val="num" w:pos="2232"/>
        </w:tabs>
        <w:ind w:left="2232" w:hanging="792"/>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DA66F19"/>
    <w:multiLevelType w:val="hybridMultilevel"/>
    <w:tmpl w:val="9C76E82A"/>
    <w:lvl w:ilvl="0" w:tplc="62F4A09C">
      <w:start w:val="1"/>
      <w:numFmt w:val="decimal"/>
      <w:lvlText w:val="%1."/>
      <w:lvlJc w:val="left"/>
      <w:pPr>
        <w:tabs>
          <w:tab w:val="num" w:pos="360"/>
        </w:tabs>
        <w:ind w:left="360" w:hanging="360"/>
      </w:pPr>
      <w:rPr>
        <w:rFonts w:hint="default"/>
      </w:r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30F1552"/>
    <w:multiLevelType w:val="hybridMultilevel"/>
    <w:tmpl w:val="2160E820"/>
    <w:lvl w:ilvl="0" w:tplc="DD28F81C">
      <w:start w:val="2"/>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BB204BCA">
      <w:start w:val="1"/>
      <w:numFmt w:val="bullet"/>
      <w:lvlText w:val=""/>
      <w:lvlJc w:val="left"/>
      <w:pPr>
        <w:ind w:left="3216" w:hanging="180"/>
      </w:pPr>
      <w:rPr>
        <w:rFonts w:ascii="Symbol" w:hAnsi="Symbol" w:hint="default"/>
      </w:rPr>
    </w:lvl>
    <w:lvl w:ilvl="3" w:tplc="0415000F" w:tentative="1">
      <w:start w:val="1"/>
      <w:numFmt w:val="decimal"/>
      <w:lvlText w:val="%4."/>
      <w:lvlJc w:val="left"/>
      <w:pPr>
        <w:ind w:left="3936" w:hanging="360"/>
      </w:pPr>
    </w:lvl>
    <w:lvl w:ilvl="4" w:tplc="04150019">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nsid w:val="42CE0BCB"/>
    <w:multiLevelType w:val="multilevel"/>
    <w:tmpl w:val="095E9CA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1224"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44424DFE"/>
    <w:multiLevelType w:val="hybridMultilevel"/>
    <w:tmpl w:val="9CC6E824"/>
    <w:lvl w:ilvl="0" w:tplc="04150017">
      <w:start w:val="1"/>
      <w:numFmt w:val="lowerLetter"/>
      <w:lvlText w:val="%1)"/>
      <w:lvlJc w:val="left"/>
      <w:pPr>
        <w:tabs>
          <w:tab w:val="num" w:pos="1068"/>
        </w:tabs>
        <w:ind w:left="1068" w:hanging="360"/>
      </w:pPr>
      <w:rPr>
        <w:rFonts w:hint="default"/>
      </w:rPr>
    </w:lvl>
    <w:lvl w:ilvl="1" w:tplc="15C481DA">
      <w:start w:val="1"/>
      <w:numFmt w:val="decimal"/>
      <w:lvlText w:val="%2)"/>
      <w:lvlJc w:val="left"/>
      <w:pPr>
        <w:tabs>
          <w:tab w:val="num" w:pos="1788"/>
        </w:tabs>
        <w:ind w:left="1788" w:hanging="360"/>
      </w:pPr>
      <w:rPr>
        <w:rFonts w:hint="default"/>
      </w:rPr>
    </w:lvl>
    <w:lvl w:ilvl="2" w:tplc="E5E8A0AC">
      <w:start w:val="23"/>
      <w:numFmt w:val="decimal"/>
      <w:lvlText w:val="%3"/>
      <w:lvlJc w:val="left"/>
      <w:pPr>
        <w:tabs>
          <w:tab w:val="num" w:pos="2688"/>
        </w:tabs>
        <w:ind w:left="2688" w:hanging="360"/>
      </w:pPr>
      <w:rPr>
        <w:rFonts w:hint="default"/>
      </w:rPr>
    </w:lvl>
    <w:lvl w:ilvl="3" w:tplc="7EC260C4">
      <w:start w:val="24"/>
      <w:numFmt w:val="decimal"/>
      <w:lvlText w:val="%4."/>
      <w:lvlJc w:val="left"/>
      <w:pPr>
        <w:tabs>
          <w:tab w:val="num" w:pos="3228"/>
        </w:tabs>
        <w:ind w:left="3228" w:hanging="360"/>
      </w:pPr>
      <w:rPr>
        <w:rFonts w:hint="default"/>
        <w:b/>
      </w:rPr>
    </w:lvl>
    <w:lvl w:ilvl="4" w:tplc="EA4E4536">
      <w:start w:val="1"/>
      <w:numFmt w:val="lowerLetter"/>
      <w:lvlText w:val="%5)"/>
      <w:lvlJc w:val="left"/>
      <w:pPr>
        <w:tabs>
          <w:tab w:val="num" w:pos="3948"/>
        </w:tabs>
        <w:ind w:left="3948" w:hanging="360"/>
      </w:pPr>
      <w:rPr>
        <w:rFonts w:hint="default"/>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nsid w:val="45D838FC"/>
    <w:multiLevelType w:val="hybridMultilevel"/>
    <w:tmpl w:val="B34A9306"/>
    <w:lvl w:ilvl="0" w:tplc="F238FD00">
      <w:start w:val="10"/>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7430DB"/>
    <w:multiLevelType w:val="hybridMultilevel"/>
    <w:tmpl w:val="E2B4D4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A9E603A"/>
    <w:multiLevelType w:val="hybridMultilevel"/>
    <w:tmpl w:val="B05E9C88"/>
    <w:lvl w:ilvl="0" w:tplc="0415000F">
      <w:start w:val="1"/>
      <w:numFmt w:val="decimal"/>
      <w:lvlText w:val="%1."/>
      <w:lvlJc w:val="left"/>
      <w:pPr>
        <w:tabs>
          <w:tab w:val="num" w:pos="720"/>
        </w:tabs>
        <w:ind w:left="720" w:hanging="360"/>
      </w:pPr>
    </w:lvl>
    <w:lvl w:ilvl="1" w:tplc="A280711C">
      <w:start w:val="1"/>
      <w:numFmt w:val="lowerLetter"/>
      <w:lvlText w:val="%2)"/>
      <w:lvlJc w:val="left"/>
      <w:pPr>
        <w:tabs>
          <w:tab w:val="num" w:pos="1440"/>
        </w:tabs>
        <w:ind w:left="1440" w:hanging="360"/>
      </w:pPr>
      <w:rPr>
        <w:rFonts w:hint="default"/>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B5115C5"/>
    <w:multiLevelType w:val="multilevel"/>
    <w:tmpl w:val="6CFED5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38843E3"/>
    <w:multiLevelType w:val="hybridMultilevel"/>
    <w:tmpl w:val="1B40E9D8"/>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4284BA9"/>
    <w:multiLevelType w:val="hybridMultilevel"/>
    <w:tmpl w:val="60249B4E"/>
    <w:lvl w:ilvl="0" w:tplc="804C629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54AD4713"/>
    <w:multiLevelType w:val="multilevel"/>
    <w:tmpl w:val="6CFED5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56A0478"/>
    <w:multiLevelType w:val="multilevel"/>
    <w:tmpl w:val="882694B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bullet"/>
      <w:lvlText w:val=""/>
      <w:lvlJc w:val="left"/>
      <w:pPr>
        <w:tabs>
          <w:tab w:val="num" w:pos="2232"/>
        </w:tabs>
        <w:ind w:left="2232" w:hanging="792"/>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56C21C85"/>
    <w:multiLevelType w:val="multilevel"/>
    <w:tmpl w:val="D208F548"/>
    <w:lvl w:ilvl="0">
      <w:start w:val="6"/>
      <w:numFmt w:val="decimal"/>
      <w:lvlText w:val="%1"/>
      <w:lvlJc w:val="left"/>
      <w:pPr>
        <w:ind w:left="360" w:hanging="360"/>
      </w:pPr>
      <w:rPr>
        <w:rFonts w:hint="default"/>
        <w:b w:val="0"/>
        <w:bCs w:val="0"/>
        <w:sz w:val="22"/>
        <w:szCs w:val="22"/>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bCs w:val="0"/>
        <w:i w:val="0"/>
        <w:sz w:val="22"/>
        <w:szCs w:val="22"/>
      </w:rPr>
    </w:lvl>
    <w:lvl w:ilvl="3">
      <w:start w:val="1"/>
      <w:numFmt w:val="decimal"/>
      <w:lvlText w:val="%1.%2.%3.%4"/>
      <w:lvlJc w:val="left"/>
      <w:pPr>
        <w:ind w:left="2880" w:hanging="720"/>
      </w:pPr>
      <w:rPr>
        <w:rFonts w:hint="default"/>
        <w:b w:val="0"/>
        <w:bCs w:val="0"/>
        <w:sz w:val="24"/>
        <w:szCs w:val="24"/>
      </w:rPr>
    </w:lvl>
    <w:lvl w:ilvl="4">
      <w:start w:val="1"/>
      <w:numFmt w:val="decimal"/>
      <w:lvlText w:val="%1.%2.%3.%4.%5"/>
      <w:lvlJc w:val="left"/>
      <w:pPr>
        <w:ind w:left="3960" w:hanging="1080"/>
      </w:pPr>
      <w:rPr>
        <w:rFonts w:hint="default"/>
        <w:b w:val="0"/>
        <w:bCs w:val="0"/>
        <w:sz w:val="24"/>
        <w:szCs w:val="24"/>
      </w:rPr>
    </w:lvl>
    <w:lvl w:ilvl="5">
      <w:start w:val="1"/>
      <w:numFmt w:val="decimal"/>
      <w:lvlText w:val="%1.%2.%3.%4.%5.%6"/>
      <w:lvlJc w:val="left"/>
      <w:pPr>
        <w:ind w:left="4680" w:hanging="1080"/>
      </w:pPr>
      <w:rPr>
        <w:rFonts w:hint="default"/>
        <w:b w:val="0"/>
        <w:bCs w:val="0"/>
        <w:sz w:val="24"/>
        <w:szCs w:val="24"/>
      </w:rPr>
    </w:lvl>
    <w:lvl w:ilvl="6">
      <w:start w:val="1"/>
      <w:numFmt w:val="decimal"/>
      <w:lvlText w:val="%1.%2.%3.%4.%5.%6.%7"/>
      <w:lvlJc w:val="left"/>
      <w:pPr>
        <w:ind w:left="5760" w:hanging="1440"/>
      </w:pPr>
      <w:rPr>
        <w:rFonts w:hint="default"/>
        <w:b w:val="0"/>
        <w:bCs w:val="0"/>
        <w:sz w:val="24"/>
        <w:szCs w:val="24"/>
      </w:rPr>
    </w:lvl>
    <w:lvl w:ilvl="7">
      <w:start w:val="1"/>
      <w:numFmt w:val="decimal"/>
      <w:lvlText w:val="%1.%2.%3.%4.%5.%6.%7.%8"/>
      <w:lvlJc w:val="left"/>
      <w:pPr>
        <w:ind w:left="6480" w:hanging="1440"/>
      </w:pPr>
      <w:rPr>
        <w:rFonts w:hint="default"/>
        <w:b w:val="0"/>
        <w:bCs w:val="0"/>
        <w:sz w:val="24"/>
        <w:szCs w:val="24"/>
      </w:rPr>
    </w:lvl>
    <w:lvl w:ilvl="8">
      <w:start w:val="1"/>
      <w:numFmt w:val="decimal"/>
      <w:lvlText w:val="%1.%2.%3.%4.%5.%6.%7.%8.%9"/>
      <w:lvlJc w:val="left"/>
      <w:pPr>
        <w:ind w:left="7200" w:hanging="1440"/>
      </w:pPr>
      <w:rPr>
        <w:rFonts w:hint="default"/>
        <w:b w:val="0"/>
        <w:bCs w:val="0"/>
        <w:sz w:val="24"/>
        <w:szCs w:val="24"/>
      </w:rPr>
    </w:lvl>
  </w:abstractNum>
  <w:abstractNum w:abstractNumId="25">
    <w:nsid w:val="5C2C5D38"/>
    <w:multiLevelType w:val="multilevel"/>
    <w:tmpl w:val="6CFED5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60E622B"/>
    <w:multiLevelType w:val="hybridMultilevel"/>
    <w:tmpl w:val="A266A8C6"/>
    <w:lvl w:ilvl="0" w:tplc="04150017">
      <w:start w:val="1"/>
      <w:numFmt w:val="lowerLetter"/>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7">
    <w:nsid w:val="665753AD"/>
    <w:multiLevelType w:val="hybridMultilevel"/>
    <w:tmpl w:val="AAF86480"/>
    <w:lvl w:ilvl="0" w:tplc="BB204BCA">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8">
    <w:nsid w:val="6A8E29F7"/>
    <w:multiLevelType w:val="hybridMultilevel"/>
    <w:tmpl w:val="62024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F070B2"/>
    <w:multiLevelType w:val="multilevel"/>
    <w:tmpl w:val="90544B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F765E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58363D"/>
    <w:multiLevelType w:val="multilevel"/>
    <w:tmpl w:val="1F3CAB0E"/>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2">
    <w:nsid w:val="78DA183D"/>
    <w:multiLevelType w:val="multilevel"/>
    <w:tmpl w:val="5D20F3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tabs>
          <w:tab w:val="num" w:pos="1440"/>
        </w:tabs>
        <w:ind w:left="1224" w:hanging="504"/>
      </w:pPr>
      <w:rPr>
        <w:rFonts w:ascii="Symbol" w:hAnsi="Symbol"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9AC1454"/>
    <w:multiLevelType w:val="multilevel"/>
    <w:tmpl w:val="095E9CA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1224"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9C004E1"/>
    <w:multiLevelType w:val="multilevel"/>
    <w:tmpl w:val="6CFED5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B566124"/>
    <w:multiLevelType w:val="hybridMultilevel"/>
    <w:tmpl w:val="2D625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885347"/>
    <w:multiLevelType w:val="multilevel"/>
    <w:tmpl w:val="6CFED5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BB64C43"/>
    <w:multiLevelType w:val="multilevel"/>
    <w:tmpl w:val="DC6A8B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
  </w:num>
  <w:num w:numId="2">
    <w:abstractNumId w:val="31"/>
  </w:num>
  <w:num w:numId="3">
    <w:abstractNumId w:val="12"/>
  </w:num>
  <w:num w:numId="4">
    <w:abstractNumId w:val="23"/>
  </w:num>
  <w:num w:numId="5">
    <w:abstractNumId w:val="11"/>
  </w:num>
  <w:num w:numId="6">
    <w:abstractNumId w:val="5"/>
  </w:num>
  <w:num w:numId="7">
    <w:abstractNumId w:val="33"/>
  </w:num>
  <w:num w:numId="8">
    <w:abstractNumId w:val="37"/>
  </w:num>
  <w:num w:numId="9">
    <w:abstractNumId w:val="19"/>
  </w:num>
  <w:num w:numId="10">
    <w:abstractNumId w:val="34"/>
  </w:num>
  <w:num w:numId="11">
    <w:abstractNumId w:val="22"/>
  </w:num>
  <w:num w:numId="12">
    <w:abstractNumId w:val="36"/>
  </w:num>
  <w:num w:numId="13">
    <w:abstractNumId w:val="25"/>
  </w:num>
  <w:num w:numId="14">
    <w:abstractNumId w:val="9"/>
  </w:num>
  <w:num w:numId="15">
    <w:abstractNumId w:val="8"/>
  </w:num>
  <w:num w:numId="16">
    <w:abstractNumId w:val="32"/>
  </w:num>
  <w:num w:numId="17">
    <w:abstractNumId w:val="27"/>
  </w:num>
  <w:num w:numId="18">
    <w:abstractNumId w:val="14"/>
  </w:num>
  <w:num w:numId="19">
    <w:abstractNumId w:val="29"/>
  </w:num>
  <w:num w:numId="20">
    <w:abstractNumId w:val="16"/>
  </w:num>
  <w:num w:numId="21">
    <w:abstractNumId w:val="30"/>
  </w:num>
  <w:num w:numId="22">
    <w:abstractNumId w:val="13"/>
  </w:num>
  <w:num w:numId="23">
    <w:abstractNumId w:val="24"/>
  </w:num>
  <w:num w:numId="24">
    <w:abstractNumId w:val="20"/>
  </w:num>
  <w:num w:numId="25">
    <w:abstractNumId w:val="35"/>
  </w:num>
  <w:num w:numId="26">
    <w:abstractNumId w:val="6"/>
  </w:num>
  <w:num w:numId="27">
    <w:abstractNumId w:val="7"/>
  </w:num>
  <w:num w:numId="28">
    <w:abstractNumId w:val="28"/>
  </w:num>
  <w:num w:numId="29">
    <w:abstractNumId w:val="18"/>
  </w:num>
  <w:num w:numId="30">
    <w:abstractNumId w:val="10"/>
  </w:num>
  <w:num w:numId="31">
    <w:abstractNumId w:val="17"/>
  </w:num>
  <w:num w:numId="32">
    <w:abstractNumId w:val="21"/>
  </w:num>
  <w:num w:numId="33">
    <w:abstractNumId w:val="1"/>
  </w:num>
  <w:num w:numId="34">
    <w:abstractNumId w:val="0"/>
  </w:num>
  <w:num w:numId="35">
    <w:abstractNumId w:val="15"/>
  </w:num>
  <w:num w:numId="36">
    <w:abstractNumId w:val="4"/>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AB"/>
    <w:rsid w:val="001862F7"/>
    <w:rsid w:val="004432BA"/>
    <w:rsid w:val="008527BD"/>
    <w:rsid w:val="009331D3"/>
    <w:rsid w:val="009B27AB"/>
    <w:rsid w:val="00DE08DB"/>
    <w:rsid w:val="00F55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name="lexATelementyStruktur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27AB"/>
    <w:pPr>
      <w:keepNext/>
      <w:widowControl w:val="0"/>
      <w:suppressAutoHyphens/>
      <w:spacing w:before="240" w:after="60" w:line="240" w:lineRule="auto"/>
      <w:outlineLvl w:val="0"/>
    </w:pPr>
    <w:rPr>
      <w:rFonts w:ascii="Arial" w:eastAsia="Verdana" w:hAnsi="Arial" w:cs="Arial"/>
      <w:b/>
      <w:bCs/>
      <w:kern w:val="32"/>
      <w:sz w:val="32"/>
      <w:szCs w:val="32"/>
    </w:rPr>
  </w:style>
  <w:style w:type="paragraph" w:styleId="Nagwek2">
    <w:name w:val="heading 2"/>
    <w:basedOn w:val="Normalny"/>
    <w:next w:val="Normalny"/>
    <w:link w:val="Nagwek2Znak"/>
    <w:qFormat/>
    <w:rsid w:val="009B27AB"/>
    <w:pPr>
      <w:keepNext/>
      <w:widowControl w:val="0"/>
      <w:suppressAutoHyphens/>
      <w:spacing w:after="120" w:line="240" w:lineRule="auto"/>
      <w:jc w:val="both"/>
      <w:outlineLvl w:val="1"/>
    </w:pPr>
    <w:rPr>
      <w:rFonts w:ascii="Times New Roman" w:eastAsia="Verdana" w:hAnsi="Times New Roman" w:cs="Times New Roman"/>
      <w:b/>
      <w:sz w:val="24"/>
      <w:szCs w:val="24"/>
    </w:rPr>
  </w:style>
  <w:style w:type="paragraph" w:styleId="Nagwek3">
    <w:name w:val="heading 3"/>
    <w:basedOn w:val="Normalny"/>
    <w:next w:val="Normalny"/>
    <w:link w:val="Nagwek3Znak"/>
    <w:uiPriority w:val="9"/>
    <w:semiHidden/>
    <w:unhideWhenUsed/>
    <w:qFormat/>
    <w:rsid w:val="008527B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9B27AB"/>
    <w:pPr>
      <w:keepNext/>
      <w:widowControl w:val="0"/>
      <w:suppressAutoHyphens/>
      <w:spacing w:before="240" w:after="60" w:line="240" w:lineRule="auto"/>
      <w:outlineLvl w:val="3"/>
    </w:pPr>
    <w:rPr>
      <w:rFonts w:ascii="Times New Roman" w:eastAsia="Verdana" w:hAnsi="Times New Roman" w:cs="Times New Roman"/>
      <w:b/>
      <w:bCs/>
      <w:sz w:val="28"/>
      <w:szCs w:val="28"/>
    </w:rPr>
  </w:style>
  <w:style w:type="paragraph" w:styleId="Nagwek5">
    <w:name w:val="heading 5"/>
    <w:basedOn w:val="Normalny"/>
    <w:next w:val="Normalny"/>
    <w:link w:val="Nagwek5Znak"/>
    <w:uiPriority w:val="9"/>
    <w:semiHidden/>
    <w:unhideWhenUsed/>
    <w:qFormat/>
    <w:rsid w:val="009B27AB"/>
    <w:pPr>
      <w:widowControl w:val="0"/>
      <w:suppressAutoHyphens/>
      <w:spacing w:before="240" w:after="60" w:line="240" w:lineRule="auto"/>
      <w:outlineLvl w:val="4"/>
    </w:pPr>
    <w:rPr>
      <w:rFonts w:ascii="Calibri" w:eastAsia="Times New Roman" w:hAnsi="Calibri" w:cs="Times New Roman"/>
      <w:b/>
      <w:bCs/>
      <w:i/>
      <w:iCs/>
      <w:sz w:val="26"/>
      <w:szCs w:val="26"/>
      <w:lang w:val="x-none"/>
    </w:rPr>
  </w:style>
  <w:style w:type="paragraph" w:styleId="Nagwek7">
    <w:name w:val="heading 7"/>
    <w:basedOn w:val="Normalny"/>
    <w:next w:val="Normalny"/>
    <w:link w:val="Nagwek7Znak"/>
    <w:uiPriority w:val="9"/>
    <w:semiHidden/>
    <w:unhideWhenUsed/>
    <w:qFormat/>
    <w:rsid w:val="009B27AB"/>
    <w:pPr>
      <w:widowControl w:val="0"/>
      <w:suppressAutoHyphens/>
      <w:spacing w:before="240" w:after="60" w:line="240" w:lineRule="auto"/>
      <w:outlineLvl w:val="6"/>
    </w:pPr>
    <w:rPr>
      <w:rFonts w:ascii="Calibri" w:eastAsia="Times New Roman" w:hAnsi="Calibri" w:cs="Times New Roman"/>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27AB"/>
    <w:rPr>
      <w:rFonts w:ascii="Arial" w:eastAsia="Verdana" w:hAnsi="Arial" w:cs="Arial"/>
      <w:b/>
      <w:bCs/>
      <w:kern w:val="32"/>
      <w:sz w:val="32"/>
      <w:szCs w:val="32"/>
    </w:rPr>
  </w:style>
  <w:style w:type="character" w:customStyle="1" w:styleId="Nagwek2Znak">
    <w:name w:val="Nagłówek 2 Znak"/>
    <w:basedOn w:val="Domylnaczcionkaakapitu"/>
    <w:link w:val="Nagwek2"/>
    <w:rsid w:val="009B27AB"/>
    <w:rPr>
      <w:rFonts w:ascii="Times New Roman" w:eastAsia="Verdana" w:hAnsi="Times New Roman" w:cs="Times New Roman"/>
      <w:b/>
      <w:sz w:val="24"/>
      <w:szCs w:val="24"/>
    </w:rPr>
  </w:style>
  <w:style w:type="character" w:customStyle="1" w:styleId="Nagwek4Znak">
    <w:name w:val="Nagłówek 4 Znak"/>
    <w:basedOn w:val="Domylnaczcionkaakapitu"/>
    <w:link w:val="Nagwek4"/>
    <w:rsid w:val="009B27AB"/>
    <w:rPr>
      <w:rFonts w:ascii="Times New Roman" w:eastAsia="Verdana" w:hAnsi="Times New Roman" w:cs="Times New Roman"/>
      <w:b/>
      <w:bCs/>
      <w:sz w:val="28"/>
      <w:szCs w:val="28"/>
    </w:rPr>
  </w:style>
  <w:style w:type="character" w:customStyle="1" w:styleId="Nagwek5Znak">
    <w:name w:val="Nagłówek 5 Znak"/>
    <w:basedOn w:val="Domylnaczcionkaakapitu"/>
    <w:link w:val="Nagwek5"/>
    <w:uiPriority w:val="9"/>
    <w:semiHidden/>
    <w:rsid w:val="009B27AB"/>
    <w:rPr>
      <w:rFonts w:ascii="Calibri" w:eastAsia="Times New Roman" w:hAnsi="Calibri" w:cs="Times New Roman"/>
      <w:b/>
      <w:bCs/>
      <w:i/>
      <w:iCs/>
      <w:sz w:val="26"/>
      <w:szCs w:val="26"/>
      <w:lang w:val="x-none"/>
    </w:rPr>
  </w:style>
  <w:style w:type="character" w:customStyle="1" w:styleId="Nagwek7Znak">
    <w:name w:val="Nagłówek 7 Znak"/>
    <w:basedOn w:val="Domylnaczcionkaakapitu"/>
    <w:link w:val="Nagwek7"/>
    <w:uiPriority w:val="9"/>
    <w:semiHidden/>
    <w:rsid w:val="009B27AB"/>
    <w:rPr>
      <w:rFonts w:ascii="Calibri" w:eastAsia="Times New Roman" w:hAnsi="Calibri" w:cs="Times New Roman"/>
      <w:sz w:val="24"/>
      <w:szCs w:val="24"/>
      <w:lang w:val="x-none"/>
    </w:rPr>
  </w:style>
  <w:style w:type="numbering" w:customStyle="1" w:styleId="Bezlisty1">
    <w:name w:val="Bez listy1"/>
    <w:next w:val="Bezlisty"/>
    <w:uiPriority w:val="99"/>
    <w:semiHidden/>
    <w:unhideWhenUsed/>
    <w:rsid w:val="009B27AB"/>
  </w:style>
  <w:style w:type="paragraph" w:styleId="Tekstpodstawowy">
    <w:name w:val="Body Text"/>
    <w:basedOn w:val="Normalny"/>
    <w:link w:val="TekstpodstawowyZnak"/>
    <w:semiHidden/>
    <w:rsid w:val="009B27AB"/>
    <w:pPr>
      <w:widowControl w:val="0"/>
      <w:suppressAutoHyphens/>
      <w:spacing w:after="120" w:line="240" w:lineRule="auto"/>
    </w:pPr>
    <w:rPr>
      <w:rFonts w:ascii="Times New Roman" w:eastAsia="Verdana" w:hAnsi="Times New Roman" w:cs="Times New Roman"/>
      <w:sz w:val="24"/>
      <w:szCs w:val="24"/>
    </w:rPr>
  </w:style>
  <w:style w:type="character" w:customStyle="1" w:styleId="TekstpodstawowyZnak">
    <w:name w:val="Tekst podstawowy Znak"/>
    <w:basedOn w:val="Domylnaczcionkaakapitu"/>
    <w:link w:val="Tekstpodstawowy"/>
    <w:semiHidden/>
    <w:rsid w:val="009B27AB"/>
    <w:rPr>
      <w:rFonts w:ascii="Times New Roman" w:eastAsia="Verdana" w:hAnsi="Times New Roman" w:cs="Times New Roman"/>
      <w:sz w:val="24"/>
      <w:szCs w:val="24"/>
    </w:rPr>
  </w:style>
  <w:style w:type="paragraph" w:styleId="Stopka">
    <w:name w:val="footer"/>
    <w:basedOn w:val="Normalny"/>
    <w:link w:val="StopkaZnak"/>
    <w:semiHidden/>
    <w:rsid w:val="009B27AB"/>
    <w:pPr>
      <w:widowControl w:val="0"/>
      <w:suppressLineNumbers/>
      <w:tabs>
        <w:tab w:val="center" w:pos="4818"/>
        <w:tab w:val="right" w:pos="9637"/>
      </w:tabs>
      <w:suppressAutoHyphens/>
      <w:spacing w:after="0" w:line="240" w:lineRule="auto"/>
    </w:pPr>
    <w:rPr>
      <w:rFonts w:ascii="Times New Roman" w:eastAsia="Verdana" w:hAnsi="Times New Roman" w:cs="Times New Roman"/>
      <w:sz w:val="24"/>
      <w:szCs w:val="24"/>
    </w:rPr>
  </w:style>
  <w:style w:type="character" w:customStyle="1" w:styleId="StopkaZnak">
    <w:name w:val="Stopka Znak"/>
    <w:basedOn w:val="Domylnaczcionkaakapitu"/>
    <w:link w:val="Stopka"/>
    <w:semiHidden/>
    <w:rsid w:val="009B27AB"/>
    <w:rPr>
      <w:rFonts w:ascii="Times New Roman" w:eastAsia="Verdana" w:hAnsi="Times New Roman" w:cs="Times New Roman"/>
      <w:sz w:val="24"/>
      <w:szCs w:val="24"/>
    </w:rPr>
  </w:style>
  <w:style w:type="paragraph" w:customStyle="1" w:styleId="Normalny1">
    <w:name w:val="Normalny1"/>
    <w:basedOn w:val="Normalny"/>
    <w:rsid w:val="009B27AB"/>
    <w:pPr>
      <w:widowControl w:val="0"/>
      <w:suppressAutoHyphens/>
      <w:autoSpaceDE w:val="0"/>
      <w:spacing w:after="0" w:line="240" w:lineRule="auto"/>
    </w:pPr>
    <w:rPr>
      <w:rFonts w:ascii="Times New Roman" w:eastAsia="Verdana" w:hAnsi="Times New Roman" w:cs="Times New Roman"/>
      <w:sz w:val="20"/>
      <w:szCs w:val="20"/>
    </w:rPr>
  </w:style>
  <w:style w:type="paragraph" w:styleId="Tytu">
    <w:name w:val="Title"/>
    <w:basedOn w:val="Normalny"/>
    <w:link w:val="TytuZnak"/>
    <w:qFormat/>
    <w:rsid w:val="009B27AB"/>
    <w:pPr>
      <w:spacing w:after="0" w:line="240" w:lineRule="auto"/>
      <w:jc w:val="center"/>
      <w:outlineLvl w:val="0"/>
    </w:pPr>
    <w:rPr>
      <w:rFonts w:ascii="Times New Roman" w:eastAsia="Times New Roman" w:hAnsi="Times New Roman" w:cs="Arial"/>
      <w:b/>
      <w:bCs/>
      <w:kern w:val="28"/>
      <w:sz w:val="32"/>
      <w:szCs w:val="32"/>
      <w:lang w:eastAsia="pl-PL"/>
    </w:rPr>
  </w:style>
  <w:style w:type="character" w:customStyle="1" w:styleId="TytuZnak">
    <w:name w:val="Tytuł Znak"/>
    <w:basedOn w:val="Domylnaczcionkaakapitu"/>
    <w:link w:val="Tytu"/>
    <w:rsid w:val="009B27AB"/>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semiHidden/>
    <w:rsid w:val="009B27AB"/>
    <w:pPr>
      <w:widowControl w:val="0"/>
      <w:suppressAutoHyphens/>
      <w:spacing w:after="0" w:line="240" w:lineRule="auto"/>
      <w:jc w:val="both"/>
    </w:pPr>
    <w:rPr>
      <w:rFonts w:ascii="Times New Roman" w:eastAsia="Verdana" w:hAnsi="Times New Roman" w:cs="Times New Roman"/>
      <w:sz w:val="24"/>
      <w:szCs w:val="24"/>
    </w:rPr>
  </w:style>
  <w:style w:type="character" w:customStyle="1" w:styleId="Tekstpodstawowy2Znak">
    <w:name w:val="Tekst podstawowy 2 Znak"/>
    <w:basedOn w:val="Domylnaczcionkaakapitu"/>
    <w:link w:val="Tekstpodstawowy2"/>
    <w:semiHidden/>
    <w:rsid w:val="009B27AB"/>
    <w:rPr>
      <w:rFonts w:ascii="Times New Roman" w:eastAsia="Verdana" w:hAnsi="Times New Roman" w:cs="Times New Roman"/>
      <w:sz w:val="24"/>
      <w:szCs w:val="24"/>
    </w:rPr>
  </w:style>
  <w:style w:type="paragraph" w:styleId="Tekstpodstawowy3">
    <w:name w:val="Body Text 3"/>
    <w:basedOn w:val="Normalny"/>
    <w:link w:val="Tekstpodstawowy3Znak"/>
    <w:semiHidden/>
    <w:rsid w:val="009B27AB"/>
    <w:pPr>
      <w:widowControl w:val="0"/>
      <w:tabs>
        <w:tab w:val="left" w:pos="720"/>
        <w:tab w:val="center" w:pos="10775"/>
      </w:tabs>
      <w:suppressAutoHyphens/>
      <w:spacing w:after="0" w:line="240" w:lineRule="auto"/>
      <w:ind w:right="30"/>
      <w:jc w:val="both"/>
    </w:pPr>
    <w:rPr>
      <w:rFonts w:ascii="Times New Roman" w:eastAsia="Arial" w:hAnsi="Times New Roman" w:cs="Arial"/>
      <w:sz w:val="24"/>
      <w:szCs w:val="24"/>
    </w:rPr>
  </w:style>
  <w:style w:type="character" w:customStyle="1" w:styleId="Tekstpodstawowy3Znak">
    <w:name w:val="Tekst podstawowy 3 Znak"/>
    <w:basedOn w:val="Domylnaczcionkaakapitu"/>
    <w:link w:val="Tekstpodstawowy3"/>
    <w:semiHidden/>
    <w:rsid w:val="009B27AB"/>
    <w:rPr>
      <w:rFonts w:ascii="Times New Roman" w:eastAsia="Arial" w:hAnsi="Times New Roman" w:cs="Arial"/>
      <w:sz w:val="24"/>
      <w:szCs w:val="24"/>
    </w:rPr>
  </w:style>
  <w:style w:type="paragraph" w:styleId="Tekstpodstawowywcity">
    <w:name w:val="Body Text Indent"/>
    <w:basedOn w:val="Normalny"/>
    <w:link w:val="TekstpodstawowywcityZnak"/>
    <w:semiHidden/>
    <w:rsid w:val="009B27AB"/>
    <w:pPr>
      <w:widowControl w:val="0"/>
      <w:suppressAutoHyphens/>
      <w:spacing w:after="0" w:line="240" w:lineRule="auto"/>
      <w:ind w:left="732" w:hanging="24"/>
      <w:jc w:val="both"/>
    </w:pPr>
    <w:rPr>
      <w:rFonts w:ascii="Times New Roman" w:eastAsia="Verdana" w:hAnsi="Times New Roman" w:cs="Times New Roman"/>
      <w:sz w:val="24"/>
      <w:szCs w:val="24"/>
    </w:rPr>
  </w:style>
  <w:style w:type="character" w:customStyle="1" w:styleId="TekstpodstawowywcityZnak">
    <w:name w:val="Tekst podstawowy wcięty Znak"/>
    <w:basedOn w:val="Domylnaczcionkaakapitu"/>
    <w:link w:val="Tekstpodstawowywcity"/>
    <w:semiHidden/>
    <w:rsid w:val="009B27AB"/>
    <w:rPr>
      <w:rFonts w:ascii="Times New Roman" w:eastAsia="Verdana" w:hAnsi="Times New Roman" w:cs="Times New Roman"/>
      <w:sz w:val="24"/>
      <w:szCs w:val="24"/>
    </w:rPr>
  </w:style>
  <w:style w:type="paragraph" w:styleId="Tekstpodstawowywcity2">
    <w:name w:val="Body Text Indent 2"/>
    <w:basedOn w:val="Normalny"/>
    <w:link w:val="Tekstpodstawowywcity2Znak"/>
    <w:semiHidden/>
    <w:unhideWhenUsed/>
    <w:rsid w:val="009B27AB"/>
    <w:pPr>
      <w:widowControl w:val="0"/>
      <w:suppressAutoHyphens/>
      <w:spacing w:after="120" w:line="480" w:lineRule="auto"/>
      <w:ind w:left="283"/>
    </w:pPr>
    <w:rPr>
      <w:rFonts w:ascii="Times New Roman" w:eastAsia="Verdana" w:hAnsi="Times New Roman" w:cs="Times New Roman"/>
      <w:sz w:val="24"/>
      <w:szCs w:val="24"/>
    </w:rPr>
  </w:style>
  <w:style w:type="character" w:customStyle="1" w:styleId="Tekstpodstawowywcity2Znak">
    <w:name w:val="Tekst podstawowy wcięty 2 Znak"/>
    <w:basedOn w:val="Domylnaczcionkaakapitu"/>
    <w:link w:val="Tekstpodstawowywcity2"/>
    <w:semiHidden/>
    <w:rsid w:val="009B27AB"/>
    <w:rPr>
      <w:rFonts w:ascii="Times New Roman" w:eastAsia="Verdana" w:hAnsi="Times New Roman" w:cs="Times New Roman"/>
      <w:sz w:val="24"/>
      <w:szCs w:val="24"/>
    </w:rPr>
  </w:style>
  <w:style w:type="paragraph" w:styleId="Tekstblokowy">
    <w:name w:val="Block Text"/>
    <w:basedOn w:val="Normalny"/>
    <w:semiHidden/>
    <w:rsid w:val="009B27AB"/>
    <w:pPr>
      <w:widowControl w:val="0"/>
      <w:tabs>
        <w:tab w:val="center" w:pos="165"/>
        <w:tab w:val="center" w:pos="270"/>
        <w:tab w:val="center" w:pos="9360"/>
      </w:tabs>
      <w:suppressAutoHyphens/>
      <w:spacing w:after="0" w:line="240" w:lineRule="auto"/>
      <w:ind w:left="165" w:right="30"/>
      <w:jc w:val="both"/>
    </w:pPr>
    <w:rPr>
      <w:rFonts w:ascii="Times New Roman" w:eastAsia="Verdana" w:hAnsi="Times New Roman" w:cs="Times New Roman"/>
      <w:sz w:val="24"/>
      <w:szCs w:val="24"/>
    </w:rPr>
  </w:style>
  <w:style w:type="paragraph" w:styleId="Tekstpodstawowywcity3">
    <w:name w:val="Body Text Indent 3"/>
    <w:basedOn w:val="Normalny"/>
    <w:link w:val="Tekstpodstawowywcity3Znak"/>
    <w:semiHidden/>
    <w:rsid w:val="009B27AB"/>
    <w:pPr>
      <w:widowControl w:val="0"/>
      <w:tabs>
        <w:tab w:val="left" w:pos="567"/>
      </w:tabs>
      <w:suppressAutoHyphens/>
      <w:spacing w:after="0" w:line="260" w:lineRule="atLeast"/>
      <w:ind w:left="567"/>
      <w:jc w:val="both"/>
    </w:pPr>
    <w:rPr>
      <w:rFonts w:ascii="Times New Roman" w:eastAsia="Verdana" w:hAnsi="Times New Roman" w:cs="Times New Roman"/>
      <w:b/>
      <w:bCs/>
      <w:i/>
      <w:iCs/>
      <w:sz w:val="24"/>
      <w:szCs w:val="24"/>
    </w:rPr>
  </w:style>
  <w:style w:type="character" w:customStyle="1" w:styleId="Tekstpodstawowywcity3Znak">
    <w:name w:val="Tekst podstawowy wcięty 3 Znak"/>
    <w:basedOn w:val="Domylnaczcionkaakapitu"/>
    <w:link w:val="Tekstpodstawowywcity3"/>
    <w:semiHidden/>
    <w:rsid w:val="009B27AB"/>
    <w:rPr>
      <w:rFonts w:ascii="Times New Roman" w:eastAsia="Verdana" w:hAnsi="Times New Roman" w:cs="Times New Roman"/>
      <w:b/>
      <w:bCs/>
      <w:i/>
      <w:iCs/>
      <w:sz w:val="24"/>
      <w:szCs w:val="24"/>
    </w:rPr>
  </w:style>
  <w:style w:type="paragraph" w:customStyle="1" w:styleId="Standard">
    <w:name w:val="Standard"/>
    <w:rsid w:val="009B27AB"/>
    <w:pPr>
      <w:widowControl w:val="0"/>
      <w:suppressAutoHyphens/>
      <w:autoSpaceDE w:val="0"/>
      <w:spacing w:after="0" w:line="240" w:lineRule="auto"/>
    </w:pPr>
    <w:rPr>
      <w:rFonts w:ascii="Times New Roman" w:eastAsia="Times New Roman" w:hAnsi="Times New Roman" w:cs="Times New Roman"/>
      <w:sz w:val="24"/>
      <w:szCs w:val="24"/>
      <w:lang w:eastAsia="pl-PL"/>
    </w:rPr>
  </w:style>
  <w:style w:type="character" w:styleId="Hipercze">
    <w:name w:val="Hyperlink"/>
    <w:semiHidden/>
    <w:rsid w:val="009B27AB"/>
    <w:rPr>
      <w:color w:val="0000FF"/>
      <w:u w:val="single"/>
    </w:rPr>
  </w:style>
  <w:style w:type="paragraph" w:styleId="Akapitzlist">
    <w:name w:val="List Paragraph"/>
    <w:basedOn w:val="Normalny"/>
    <w:qFormat/>
    <w:rsid w:val="009B27AB"/>
    <w:pPr>
      <w:spacing w:before="40" w:after="0" w:line="240" w:lineRule="auto"/>
      <w:ind w:left="708"/>
      <w:jc w:val="center"/>
    </w:pPr>
    <w:rPr>
      <w:rFonts w:ascii="Times New Roman" w:eastAsia="Times New Roman" w:hAnsi="Times New Roman" w:cs="Times New Roman"/>
      <w:sz w:val="24"/>
      <w:szCs w:val="24"/>
      <w:lang w:eastAsia="pl-PL"/>
    </w:rPr>
  </w:style>
  <w:style w:type="paragraph" w:styleId="NormalnyWeb">
    <w:name w:val="Normal (Web)"/>
    <w:basedOn w:val="Normalny"/>
    <w:rsid w:val="009B27AB"/>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9B27AB"/>
    <w:pPr>
      <w:widowControl w:val="0"/>
      <w:suppressAutoHyphens/>
      <w:spacing w:before="100" w:after="100" w:line="240" w:lineRule="auto"/>
      <w:ind w:left="567"/>
    </w:pPr>
    <w:rPr>
      <w:rFonts w:ascii="Arial" w:eastAsia="Arial" w:hAnsi="Arial" w:cs="Arial"/>
      <w:b/>
      <w:bCs/>
      <w:i/>
      <w:iCs/>
      <w:sz w:val="18"/>
      <w:szCs w:val="18"/>
      <w:lang w:eastAsia="pl-PL" w:bidi="pl-PL"/>
    </w:rPr>
  </w:style>
  <w:style w:type="paragraph" w:customStyle="1" w:styleId="Akapitzlist1">
    <w:name w:val="Akapit z listą1"/>
    <w:rsid w:val="009B27AB"/>
    <w:pPr>
      <w:widowControl w:val="0"/>
      <w:suppressAutoHyphens/>
      <w:spacing w:after="0" w:line="240" w:lineRule="auto"/>
      <w:ind w:left="720"/>
    </w:pPr>
    <w:rPr>
      <w:rFonts w:ascii="Calibri" w:eastAsia="Calibri" w:hAnsi="Calibri" w:cs="Times New Roman"/>
      <w:kern w:val="1"/>
      <w:sz w:val="24"/>
      <w:szCs w:val="24"/>
      <w:lang w:eastAsia="ar-SA"/>
    </w:rPr>
  </w:style>
  <w:style w:type="paragraph" w:styleId="Nagwek">
    <w:name w:val="header"/>
    <w:basedOn w:val="Normalny"/>
    <w:link w:val="NagwekZnak"/>
    <w:semiHidden/>
    <w:rsid w:val="009B27AB"/>
    <w:pPr>
      <w:widowControl w:val="0"/>
      <w:tabs>
        <w:tab w:val="center" w:pos="4536"/>
        <w:tab w:val="right" w:pos="9072"/>
      </w:tabs>
      <w:suppressAutoHyphens/>
      <w:spacing w:after="0" w:line="240" w:lineRule="auto"/>
    </w:pPr>
    <w:rPr>
      <w:rFonts w:ascii="Times New Roman" w:eastAsia="Verdana" w:hAnsi="Times New Roman" w:cs="Times New Roman"/>
      <w:sz w:val="24"/>
      <w:szCs w:val="24"/>
    </w:rPr>
  </w:style>
  <w:style w:type="character" w:customStyle="1" w:styleId="NagwekZnak">
    <w:name w:val="Nagłówek Znak"/>
    <w:basedOn w:val="Domylnaczcionkaakapitu"/>
    <w:link w:val="Nagwek"/>
    <w:semiHidden/>
    <w:rsid w:val="009B27AB"/>
    <w:rPr>
      <w:rFonts w:ascii="Times New Roman" w:eastAsia="Verdana" w:hAnsi="Times New Roman" w:cs="Times New Roman"/>
      <w:sz w:val="24"/>
      <w:szCs w:val="24"/>
    </w:rPr>
  </w:style>
  <w:style w:type="character" w:customStyle="1" w:styleId="ZnakZnak">
    <w:name w:val="Znak Znak"/>
    <w:semiHidden/>
    <w:rsid w:val="009B27AB"/>
    <w:rPr>
      <w:rFonts w:eastAsia="Verdana"/>
      <w:sz w:val="24"/>
      <w:szCs w:val="24"/>
      <w:lang w:val="pl-PL" w:bidi="ar-SA"/>
    </w:rPr>
  </w:style>
  <w:style w:type="paragraph" w:customStyle="1" w:styleId="Default">
    <w:name w:val="Default"/>
    <w:rsid w:val="009B27AB"/>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txt-new">
    <w:name w:val="txt-new"/>
    <w:rsid w:val="009B27AB"/>
  </w:style>
  <w:style w:type="paragraph" w:styleId="Tekstprzypisudolnego">
    <w:name w:val="footnote text"/>
    <w:basedOn w:val="Normalny"/>
    <w:link w:val="TekstprzypisudolnegoZnak"/>
    <w:unhideWhenUsed/>
    <w:rsid w:val="009B27AB"/>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rsid w:val="009B27AB"/>
    <w:rPr>
      <w:rFonts w:ascii="Times New Roman" w:eastAsia="Times New Roman" w:hAnsi="Times New Roman" w:cs="Times New Roman"/>
      <w:sz w:val="20"/>
      <w:szCs w:val="20"/>
      <w:lang w:val="x-none" w:eastAsia="x-none"/>
    </w:rPr>
  </w:style>
  <w:style w:type="paragraph" w:customStyle="1" w:styleId="Tekstpodstawowy22">
    <w:name w:val="Tekst podstawowy 22"/>
    <w:basedOn w:val="Normalny"/>
    <w:rsid w:val="009B27AB"/>
    <w:pPr>
      <w:suppressAutoHyphens/>
      <w:spacing w:after="120" w:line="480" w:lineRule="auto"/>
    </w:pPr>
    <w:rPr>
      <w:rFonts w:ascii="Times New Roman" w:eastAsia="Times New Roman" w:hAnsi="Times New Roman" w:cs="Times New Roman"/>
      <w:sz w:val="24"/>
      <w:szCs w:val="24"/>
      <w:lang w:eastAsia="ar-SA"/>
    </w:rPr>
  </w:style>
  <w:style w:type="paragraph" w:customStyle="1" w:styleId="normaltableau">
    <w:name w:val="normal_tableau"/>
    <w:basedOn w:val="Normalny"/>
    <w:rsid w:val="009B27AB"/>
    <w:pPr>
      <w:spacing w:before="120" w:after="120" w:line="240" w:lineRule="auto"/>
      <w:jc w:val="both"/>
    </w:pPr>
    <w:rPr>
      <w:rFonts w:ascii="Optima" w:eastAsia="Times New Roman" w:hAnsi="Optima" w:cs="Times New Roman"/>
      <w:lang w:val="en-GB" w:eastAsia="pl-PL" w:bidi="pl-PL"/>
    </w:rPr>
  </w:style>
  <w:style w:type="paragraph" w:styleId="Tekstdymka">
    <w:name w:val="Balloon Text"/>
    <w:basedOn w:val="Normalny"/>
    <w:link w:val="TekstdymkaZnak"/>
    <w:uiPriority w:val="99"/>
    <w:semiHidden/>
    <w:unhideWhenUsed/>
    <w:rsid w:val="009B27AB"/>
    <w:pPr>
      <w:widowControl w:val="0"/>
      <w:suppressAutoHyphens/>
      <w:spacing w:after="0" w:line="240" w:lineRule="auto"/>
    </w:pPr>
    <w:rPr>
      <w:rFonts w:ascii="Tahoma" w:eastAsia="Verdana" w:hAnsi="Tahoma" w:cs="Times New Roman"/>
      <w:sz w:val="16"/>
      <w:szCs w:val="16"/>
      <w:lang w:val="x-none"/>
    </w:rPr>
  </w:style>
  <w:style w:type="character" w:customStyle="1" w:styleId="TekstdymkaZnak">
    <w:name w:val="Tekst dymka Znak"/>
    <w:basedOn w:val="Domylnaczcionkaakapitu"/>
    <w:link w:val="Tekstdymka"/>
    <w:uiPriority w:val="99"/>
    <w:semiHidden/>
    <w:rsid w:val="009B27AB"/>
    <w:rPr>
      <w:rFonts w:ascii="Tahoma" w:eastAsia="Verdana" w:hAnsi="Tahoma" w:cs="Times New Roman"/>
      <w:sz w:val="16"/>
      <w:szCs w:val="16"/>
      <w:lang w:val="x-none"/>
    </w:rPr>
  </w:style>
  <w:style w:type="character" w:customStyle="1" w:styleId="Nagwek3Znak">
    <w:name w:val="Nagłówek 3 Znak"/>
    <w:basedOn w:val="Domylnaczcionkaakapitu"/>
    <w:link w:val="Nagwek3"/>
    <w:uiPriority w:val="9"/>
    <w:semiHidden/>
    <w:rsid w:val="008527B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B27AB"/>
    <w:pPr>
      <w:keepNext/>
      <w:widowControl w:val="0"/>
      <w:suppressAutoHyphens/>
      <w:spacing w:before="240" w:after="60" w:line="240" w:lineRule="auto"/>
      <w:outlineLvl w:val="0"/>
    </w:pPr>
    <w:rPr>
      <w:rFonts w:ascii="Arial" w:eastAsia="Verdana" w:hAnsi="Arial" w:cs="Arial"/>
      <w:b/>
      <w:bCs/>
      <w:kern w:val="32"/>
      <w:sz w:val="32"/>
      <w:szCs w:val="32"/>
    </w:rPr>
  </w:style>
  <w:style w:type="paragraph" w:styleId="Nagwek2">
    <w:name w:val="heading 2"/>
    <w:basedOn w:val="Normalny"/>
    <w:next w:val="Normalny"/>
    <w:link w:val="Nagwek2Znak"/>
    <w:qFormat/>
    <w:rsid w:val="009B27AB"/>
    <w:pPr>
      <w:keepNext/>
      <w:widowControl w:val="0"/>
      <w:suppressAutoHyphens/>
      <w:spacing w:after="120" w:line="240" w:lineRule="auto"/>
      <w:jc w:val="both"/>
      <w:outlineLvl w:val="1"/>
    </w:pPr>
    <w:rPr>
      <w:rFonts w:ascii="Times New Roman" w:eastAsia="Verdana" w:hAnsi="Times New Roman" w:cs="Times New Roman"/>
      <w:b/>
      <w:sz w:val="24"/>
      <w:szCs w:val="24"/>
    </w:rPr>
  </w:style>
  <w:style w:type="paragraph" w:styleId="Nagwek3">
    <w:name w:val="heading 3"/>
    <w:basedOn w:val="Normalny"/>
    <w:next w:val="Normalny"/>
    <w:link w:val="Nagwek3Znak"/>
    <w:uiPriority w:val="9"/>
    <w:semiHidden/>
    <w:unhideWhenUsed/>
    <w:qFormat/>
    <w:rsid w:val="008527B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9B27AB"/>
    <w:pPr>
      <w:keepNext/>
      <w:widowControl w:val="0"/>
      <w:suppressAutoHyphens/>
      <w:spacing w:before="240" w:after="60" w:line="240" w:lineRule="auto"/>
      <w:outlineLvl w:val="3"/>
    </w:pPr>
    <w:rPr>
      <w:rFonts w:ascii="Times New Roman" w:eastAsia="Verdana" w:hAnsi="Times New Roman" w:cs="Times New Roman"/>
      <w:b/>
      <w:bCs/>
      <w:sz w:val="28"/>
      <w:szCs w:val="28"/>
    </w:rPr>
  </w:style>
  <w:style w:type="paragraph" w:styleId="Nagwek5">
    <w:name w:val="heading 5"/>
    <w:basedOn w:val="Normalny"/>
    <w:next w:val="Normalny"/>
    <w:link w:val="Nagwek5Znak"/>
    <w:uiPriority w:val="9"/>
    <w:semiHidden/>
    <w:unhideWhenUsed/>
    <w:qFormat/>
    <w:rsid w:val="009B27AB"/>
    <w:pPr>
      <w:widowControl w:val="0"/>
      <w:suppressAutoHyphens/>
      <w:spacing w:before="240" w:after="60" w:line="240" w:lineRule="auto"/>
      <w:outlineLvl w:val="4"/>
    </w:pPr>
    <w:rPr>
      <w:rFonts w:ascii="Calibri" w:eastAsia="Times New Roman" w:hAnsi="Calibri" w:cs="Times New Roman"/>
      <w:b/>
      <w:bCs/>
      <w:i/>
      <w:iCs/>
      <w:sz w:val="26"/>
      <w:szCs w:val="26"/>
      <w:lang w:val="x-none"/>
    </w:rPr>
  </w:style>
  <w:style w:type="paragraph" w:styleId="Nagwek7">
    <w:name w:val="heading 7"/>
    <w:basedOn w:val="Normalny"/>
    <w:next w:val="Normalny"/>
    <w:link w:val="Nagwek7Znak"/>
    <w:uiPriority w:val="9"/>
    <w:semiHidden/>
    <w:unhideWhenUsed/>
    <w:qFormat/>
    <w:rsid w:val="009B27AB"/>
    <w:pPr>
      <w:widowControl w:val="0"/>
      <w:suppressAutoHyphens/>
      <w:spacing w:before="240" w:after="60" w:line="240" w:lineRule="auto"/>
      <w:outlineLvl w:val="6"/>
    </w:pPr>
    <w:rPr>
      <w:rFonts w:ascii="Calibri" w:eastAsia="Times New Roman" w:hAnsi="Calibri" w:cs="Times New Roman"/>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B27AB"/>
    <w:rPr>
      <w:rFonts w:ascii="Arial" w:eastAsia="Verdana" w:hAnsi="Arial" w:cs="Arial"/>
      <w:b/>
      <w:bCs/>
      <w:kern w:val="32"/>
      <w:sz w:val="32"/>
      <w:szCs w:val="32"/>
    </w:rPr>
  </w:style>
  <w:style w:type="character" w:customStyle="1" w:styleId="Nagwek2Znak">
    <w:name w:val="Nagłówek 2 Znak"/>
    <w:basedOn w:val="Domylnaczcionkaakapitu"/>
    <w:link w:val="Nagwek2"/>
    <w:rsid w:val="009B27AB"/>
    <w:rPr>
      <w:rFonts w:ascii="Times New Roman" w:eastAsia="Verdana" w:hAnsi="Times New Roman" w:cs="Times New Roman"/>
      <w:b/>
      <w:sz w:val="24"/>
      <w:szCs w:val="24"/>
    </w:rPr>
  </w:style>
  <w:style w:type="character" w:customStyle="1" w:styleId="Nagwek4Znak">
    <w:name w:val="Nagłówek 4 Znak"/>
    <w:basedOn w:val="Domylnaczcionkaakapitu"/>
    <w:link w:val="Nagwek4"/>
    <w:rsid w:val="009B27AB"/>
    <w:rPr>
      <w:rFonts w:ascii="Times New Roman" w:eastAsia="Verdana" w:hAnsi="Times New Roman" w:cs="Times New Roman"/>
      <w:b/>
      <w:bCs/>
      <w:sz w:val="28"/>
      <w:szCs w:val="28"/>
    </w:rPr>
  </w:style>
  <w:style w:type="character" w:customStyle="1" w:styleId="Nagwek5Znak">
    <w:name w:val="Nagłówek 5 Znak"/>
    <w:basedOn w:val="Domylnaczcionkaakapitu"/>
    <w:link w:val="Nagwek5"/>
    <w:uiPriority w:val="9"/>
    <w:semiHidden/>
    <w:rsid w:val="009B27AB"/>
    <w:rPr>
      <w:rFonts w:ascii="Calibri" w:eastAsia="Times New Roman" w:hAnsi="Calibri" w:cs="Times New Roman"/>
      <w:b/>
      <w:bCs/>
      <w:i/>
      <w:iCs/>
      <w:sz w:val="26"/>
      <w:szCs w:val="26"/>
      <w:lang w:val="x-none"/>
    </w:rPr>
  </w:style>
  <w:style w:type="character" w:customStyle="1" w:styleId="Nagwek7Znak">
    <w:name w:val="Nagłówek 7 Znak"/>
    <w:basedOn w:val="Domylnaczcionkaakapitu"/>
    <w:link w:val="Nagwek7"/>
    <w:uiPriority w:val="9"/>
    <w:semiHidden/>
    <w:rsid w:val="009B27AB"/>
    <w:rPr>
      <w:rFonts w:ascii="Calibri" w:eastAsia="Times New Roman" w:hAnsi="Calibri" w:cs="Times New Roman"/>
      <w:sz w:val="24"/>
      <w:szCs w:val="24"/>
      <w:lang w:val="x-none"/>
    </w:rPr>
  </w:style>
  <w:style w:type="numbering" w:customStyle="1" w:styleId="Bezlisty1">
    <w:name w:val="Bez listy1"/>
    <w:next w:val="Bezlisty"/>
    <w:uiPriority w:val="99"/>
    <w:semiHidden/>
    <w:unhideWhenUsed/>
    <w:rsid w:val="009B27AB"/>
  </w:style>
  <w:style w:type="paragraph" w:styleId="Tekstpodstawowy">
    <w:name w:val="Body Text"/>
    <w:basedOn w:val="Normalny"/>
    <w:link w:val="TekstpodstawowyZnak"/>
    <w:semiHidden/>
    <w:rsid w:val="009B27AB"/>
    <w:pPr>
      <w:widowControl w:val="0"/>
      <w:suppressAutoHyphens/>
      <w:spacing w:after="120" w:line="240" w:lineRule="auto"/>
    </w:pPr>
    <w:rPr>
      <w:rFonts w:ascii="Times New Roman" w:eastAsia="Verdana" w:hAnsi="Times New Roman" w:cs="Times New Roman"/>
      <w:sz w:val="24"/>
      <w:szCs w:val="24"/>
    </w:rPr>
  </w:style>
  <w:style w:type="character" w:customStyle="1" w:styleId="TekstpodstawowyZnak">
    <w:name w:val="Tekst podstawowy Znak"/>
    <w:basedOn w:val="Domylnaczcionkaakapitu"/>
    <w:link w:val="Tekstpodstawowy"/>
    <w:semiHidden/>
    <w:rsid w:val="009B27AB"/>
    <w:rPr>
      <w:rFonts w:ascii="Times New Roman" w:eastAsia="Verdana" w:hAnsi="Times New Roman" w:cs="Times New Roman"/>
      <w:sz w:val="24"/>
      <w:szCs w:val="24"/>
    </w:rPr>
  </w:style>
  <w:style w:type="paragraph" w:styleId="Stopka">
    <w:name w:val="footer"/>
    <w:basedOn w:val="Normalny"/>
    <w:link w:val="StopkaZnak"/>
    <w:semiHidden/>
    <w:rsid w:val="009B27AB"/>
    <w:pPr>
      <w:widowControl w:val="0"/>
      <w:suppressLineNumbers/>
      <w:tabs>
        <w:tab w:val="center" w:pos="4818"/>
        <w:tab w:val="right" w:pos="9637"/>
      </w:tabs>
      <w:suppressAutoHyphens/>
      <w:spacing w:after="0" w:line="240" w:lineRule="auto"/>
    </w:pPr>
    <w:rPr>
      <w:rFonts w:ascii="Times New Roman" w:eastAsia="Verdana" w:hAnsi="Times New Roman" w:cs="Times New Roman"/>
      <w:sz w:val="24"/>
      <w:szCs w:val="24"/>
    </w:rPr>
  </w:style>
  <w:style w:type="character" w:customStyle="1" w:styleId="StopkaZnak">
    <w:name w:val="Stopka Znak"/>
    <w:basedOn w:val="Domylnaczcionkaakapitu"/>
    <w:link w:val="Stopka"/>
    <w:semiHidden/>
    <w:rsid w:val="009B27AB"/>
    <w:rPr>
      <w:rFonts w:ascii="Times New Roman" w:eastAsia="Verdana" w:hAnsi="Times New Roman" w:cs="Times New Roman"/>
      <w:sz w:val="24"/>
      <w:szCs w:val="24"/>
    </w:rPr>
  </w:style>
  <w:style w:type="paragraph" w:customStyle="1" w:styleId="Normalny1">
    <w:name w:val="Normalny1"/>
    <w:basedOn w:val="Normalny"/>
    <w:rsid w:val="009B27AB"/>
    <w:pPr>
      <w:widowControl w:val="0"/>
      <w:suppressAutoHyphens/>
      <w:autoSpaceDE w:val="0"/>
      <w:spacing w:after="0" w:line="240" w:lineRule="auto"/>
    </w:pPr>
    <w:rPr>
      <w:rFonts w:ascii="Times New Roman" w:eastAsia="Verdana" w:hAnsi="Times New Roman" w:cs="Times New Roman"/>
      <w:sz w:val="20"/>
      <w:szCs w:val="20"/>
    </w:rPr>
  </w:style>
  <w:style w:type="paragraph" w:styleId="Tytu">
    <w:name w:val="Title"/>
    <w:basedOn w:val="Normalny"/>
    <w:link w:val="TytuZnak"/>
    <w:qFormat/>
    <w:rsid w:val="009B27AB"/>
    <w:pPr>
      <w:spacing w:after="0" w:line="240" w:lineRule="auto"/>
      <w:jc w:val="center"/>
      <w:outlineLvl w:val="0"/>
    </w:pPr>
    <w:rPr>
      <w:rFonts w:ascii="Times New Roman" w:eastAsia="Times New Roman" w:hAnsi="Times New Roman" w:cs="Arial"/>
      <w:b/>
      <w:bCs/>
      <w:kern w:val="28"/>
      <w:sz w:val="32"/>
      <w:szCs w:val="32"/>
      <w:lang w:eastAsia="pl-PL"/>
    </w:rPr>
  </w:style>
  <w:style w:type="character" w:customStyle="1" w:styleId="TytuZnak">
    <w:name w:val="Tytuł Znak"/>
    <w:basedOn w:val="Domylnaczcionkaakapitu"/>
    <w:link w:val="Tytu"/>
    <w:rsid w:val="009B27AB"/>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semiHidden/>
    <w:rsid w:val="009B27AB"/>
    <w:pPr>
      <w:widowControl w:val="0"/>
      <w:suppressAutoHyphens/>
      <w:spacing w:after="0" w:line="240" w:lineRule="auto"/>
      <w:jc w:val="both"/>
    </w:pPr>
    <w:rPr>
      <w:rFonts w:ascii="Times New Roman" w:eastAsia="Verdana" w:hAnsi="Times New Roman" w:cs="Times New Roman"/>
      <w:sz w:val="24"/>
      <w:szCs w:val="24"/>
    </w:rPr>
  </w:style>
  <w:style w:type="character" w:customStyle="1" w:styleId="Tekstpodstawowy2Znak">
    <w:name w:val="Tekst podstawowy 2 Znak"/>
    <w:basedOn w:val="Domylnaczcionkaakapitu"/>
    <w:link w:val="Tekstpodstawowy2"/>
    <w:semiHidden/>
    <w:rsid w:val="009B27AB"/>
    <w:rPr>
      <w:rFonts w:ascii="Times New Roman" w:eastAsia="Verdana" w:hAnsi="Times New Roman" w:cs="Times New Roman"/>
      <w:sz w:val="24"/>
      <w:szCs w:val="24"/>
    </w:rPr>
  </w:style>
  <w:style w:type="paragraph" w:styleId="Tekstpodstawowy3">
    <w:name w:val="Body Text 3"/>
    <w:basedOn w:val="Normalny"/>
    <w:link w:val="Tekstpodstawowy3Znak"/>
    <w:semiHidden/>
    <w:rsid w:val="009B27AB"/>
    <w:pPr>
      <w:widowControl w:val="0"/>
      <w:tabs>
        <w:tab w:val="left" w:pos="720"/>
        <w:tab w:val="center" w:pos="10775"/>
      </w:tabs>
      <w:suppressAutoHyphens/>
      <w:spacing w:after="0" w:line="240" w:lineRule="auto"/>
      <w:ind w:right="30"/>
      <w:jc w:val="both"/>
    </w:pPr>
    <w:rPr>
      <w:rFonts w:ascii="Times New Roman" w:eastAsia="Arial" w:hAnsi="Times New Roman" w:cs="Arial"/>
      <w:sz w:val="24"/>
      <w:szCs w:val="24"/>
    </w:rPr>
  </w:style>
  <w:style w:type="character" w:customStyle="1" w:styleId="Tekstpodstawowy3Znak">
    <w:name w:val="Tekst podstawowy 3 Znak"/>
    <w:basedOn w:val="Domylnaczcionkaakapitu"/>
    <w:link w:val="Tekstpodstawowy3"/>
    <w:semiHidden/>
    <w:rsid w:val="009B27AB"/>
    <w:rPr>
      <w:rFonts w:ascii="Times New Roman" w:eastAsia="Arial" w:hAnsi="Times New Roman" w:cs="Arial"/>
      <w:sz w:val="24"/>
      <w:szCs w:val="24"/>
    </w:rPr>
  </w:style>
  <w:style w:type="paragraph" w:styleId="Tekstpodstawowywcity">
    <w:name w:val="Body Text Indent"/>
    <w:basedOn w:val="Normalny"/>
    <w:link w:val="TekstpodstawowywcityZnak"/>
    <w:semiHidden/>
    <w:rsid w:val="009B27AB"/>
    <w:pPr>
      <w:widowControl w:val="0"/>
      <w:suppressAutoHyphens/>
      <w:spacing w:after="0" w:line="240" w:lineRule="auto"/>
      <w:ind w:left="732" w:hanging="24"/>
      <w:jc w:val="both"/>
    </w:pPr>
    <w:rPr>
      <w:rFonts w:ascii="Times New Roman" w:eastAsia="Verdana" w:hAnsi="Times New Roman" w:cs="Times New Roman"/>
      <w:sz w:val="24"/>
      <w:szCs w:val="24"/>
    </w:rPr>
  </w:style>
  <w:style w:type="character" w:customStyle="1" w:styleId="TekstpodstawowywcityZnak">
    <w:name w:val="Tekst podstawowy wcięty Znak"/>
    <w:basedOn w:val="Domylnaczcionkaakapitu"/>
    <w:link w:val="Tekstpodstawowywcity"/>
    <w:semiHidden/>
    <w:rsid w:val="009B27AB"/>
    <w:rPr>
      <w:rFonts w:ascii="Times New Roman" w:eastAsia="Verdana" w:hAnsi="Times New Roman" w:cs="Times New Roman"/>
      <w:sz w:val="24"/>
      <w:szCs w:val="24"/>
    </w:rPr>
  </w:style>
  <w:style w:type="paragraph" w:styleId="Tekstpodstawowywcity2">
    <w:name w:val="Body Text Indent 2"/>
    <w:basedOn w:val="Normalny"/>
    <w:link w:val="Tekstpodstawowywcity2Znak"/>
    <w:semiHidden/>
    <w:unhideWhenUsed/>
    <w:rsid w:val="009B27AB"/>
    <w:pPr>
      <w:widowControl w:val="0"/>
      <w:suppressAutoHyphens/>
      <w:spacing w:after="120" w:line="480" w:lineRule="auto"/>
      <w:ind w:left="283"/>
    </w:pPr>
    <w:rPr>
      <w:rFonts w:ascii="Times New Roman" w:eastAsia="Verdana" w:hAnsi="Times New Roman" w:cs="Times New Roman"/>
      <w:sz w:val="24"/>
      <w:szCs w:val="24"/>
    </w:rPr>
  </w:style>
  <w:style w:type="character" w:customStyle="1" w:styleId="Tekstpodstawowywcity2Znak">
    <w:name w:val="Tekst podstawowy wcięty 2 Znak"/>
    <w:basedOn w:val="Domylnaczcionkaakapitu"/>
    <w:link w:val="Tekstpodstawowywcity2"/>
    <w:semiHidden/>
    <w:rsid w:val="009B27AB"/>
    <w:rPr>
      <w:rFonts w:ascii="Times New Roman" w:eastAsia="Verdana" w:hAnsi="Times New Roman" w:cs="Times New Roman"/>
      <w:sz w:val="24"/>
      <w:szCs w:val="24"/>
    </w:rPr>
  </w:style>
  <w:style w:type="paragraph" w:styleId="Tekstblokowy">
    <w:name w:val="Block Text"/>
    <w:basedOn w:val="Normalny"/>
    <w:semiHidden/>
    <w:rsid w:val="009B27AB"/>
    <w:pPr>
      <w:widowControl w:val="0"/>
      <w:tabs>
        <w:tab w:val="center" w:pos="165"/>
        <w:tab w:val="center" w:pos="270"/>
        <w:tab w:val="center" w:pos="9360"/>
      </w:tabs>
      <w:suppressAutoHyphens/>
      <w:spacing w:after="0" w:line="240" w:lineRule="auto"/>
      <w:ind w:left="165" w:right="30"/>
      <w:jc w:val="both"/>
    </w:pPr>
    <w:rPr>
      <w:rFonts w:ascii="Times New Roman" w:eastAsia="Verdana" w:hAnsi="Times New Roman" w:cs="Times New Roman"/>
      <w:sz w:val="24"/>
      <w:szCs w:val="24"/>
    </w:rPr>
  </w:style>
  <w:style w:type="paragraph" w:styleId="Tekstpodstawowywcity3">
    <w:name w:val="Body Text Indent 3"/>
    <w:basedOn w:val="Normalny"/>
    <w:link w:val="Tekstpodstawowywcity3Znak"/>
    <w:semiHidden/>
    <w:rsid w:val="009B27AB"/>
    <w:pPr>
      <w:widowControl w:val="0"/>
      <w:tabs>
        <w:tab w:val="left" w:pos="567"/>
      </w:tabs>
      <w:suppressAutoHyphens/>
      <w:spacing w:after="0" w:line="260" w:lineRule="atLeast"/>
      <w:ind w:left="567"/>
      <w:jc w:val="both"/>
    </w:pPr>
    <w:rPr>
      <w:rFonts w:ascii="Times New Roman" w:eastAsia="Verdana" w:hAnsi="Times New Roman" w:cs="Times New Roman"/>
      <w:b/>
      <w:bCs/>
      <w:i/>
      <w:iCs/>
      <w:sz w:val="24"/>
      <w:szCs w:val="24"/>
    </w:rPr>
  </w:style>
  <w:style w:type="character" w:customStyle="1" w:styleId="Tekstpodstawowywcity3Znak">
    <w:name w:val="Tekst podstawowy wcięty 3 Znak"/>
    <w:basedOn w:val="Domylnaczcionkaakapitu"/>
    <w:link w:val="Tekstpodstawowywcity3"/>
    <w:semiHidden/>
    <w:rsid w:val="009B27AB"/>
    <w:rPr>
      <w:rFonts w:ascii="Times New Roman" w:eastAsia="Verdana" w:hAnsi="Times New Roman" w:cs="Times New Roman"/>
      <w:b/>
      <w:bCs/>
      <w:i/>
      <w:iCs/>
      <w:sz w:val="24"/>
      <w:szCs w:val="24"/>
    </w:rPr>
  </w:style>
  <w:style w:type="paragraph" w:customStyle="1" w:styleId="Standard">
    <w:name w:val="Standard"/>
    <w:rsid w:val="009B27AB"/>
    <w:pPr>
      <w:widowControl w:val="0"/>
      <w:suppressAutoHyphens/>
      <w:autoSpaceDE w:val="0"/>
      <w:spacing w:after="0" w:line="240" w:lineRule="auto"/>
    </w:pPr>
    <w:rPr>
      <w:rFonts w:ascii="Times New Roman" w:eastAsia="Times New Roman" w:hAnsi="Times New Roman" w:cs="Times New Roman"/>
      <w:sz w:val="24"/>
      <w:szCs w:val="24"/>
      <w:lang w:eastAsia="pl-PL"/>
    </w:rPr>
  </w:style>
  <w:style w:type="character" w:styleId="Hipercze">
    <w:name w:val="Hyperlink"/>
    <w:semiHidden/>
    <w:rsid w:val="009B27AB"/>
    <w:rPr>
      <w:color w:val="0000FF"/>
      <w:u w:val="single"/>
    </w:rPr>
  </w:style>
  <w:style w:type="paragraph" w:styleId="Akapitzlist">
    <w:name w:val="List Paragraph"/>
    <w:basedOn w:val="Normalny"/>
    <w:qFormat/>
    <w:rsid w:val="009B27AB"/>
    <w:pPr>
      <w:spacing w:before="40" w:after="0" w:line="240" w:lineRule="auto"/>
      <w:ind w:left="708"/>
      <w:jc w:val="center"/>
    </w:pPr>
    <w:rPr>
      <w:rFonts w:ascii="Times New Roman" w:eastAsia="Times New Roman" w:hAnsi="Times New Roman" w:cs="Times New Roman"/>
      <w:sz w:val="24"/>
      <w:szCs w:val="24"/>
      <w:lang w:eastAsia="pl-PL"/>
    </w:rPr>
  </w:style>
  <w:style w:type="paragraph" w:styleId="NormalnyWeb">
    <w:name w:val="Normal (Web)"/>
    <w:basedOn w:val="Normalny"/>
    <w:rsid w:val="009B27AB"/>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9B27AB"/>
    <w:pPr>
      <w:widowControl w:val="0"/>
      <w:suppressAutoHyphens/>
      <w:spacing w:before="100" w:after="100" w:line="240" w:lineRule="auto"/>
      <w:ind w:left="567"/>
    </w:pPr>
    <w:rPr>
      <w:rFonts w:ascii="Arial" w:eastAsia="Arial" w:hAnsi="Arial" w:cs="Arial"/>
      <w:b/>
      <w:bCs/>
      <w:i/>
      <w:iCs/>
      <w:sz w:val="18"/>
      <w:szCs w:val="18"/>
      <w:lang w:eastAsia="pl-PL" w:bidi="pl-PL"/>
    </w:rPr>
  </w:style>
  <w:style w:type="paragraph" w:customStyle="1" w:styleId="Akapitzlist1">
    <w:name w:val="Akapit z listą1"/>
    <w:rsid w:val="009B27AB"/>
    <w:pPr>
      <w:widowControl w:val="0"/>
      <w:suppressAutoHyphens/>
      <w:spacing w:after="0" w:line="240" w:lineRule="auto"/>
      <w:ind w:left="720"/>
    </w:pPr>
    <w:rPr>
      <w:rFonts w:ascii="Calibri" w:eastAsia="Calibri" w:hAnsi="Calibri" w:cs="Times New Roman"/>
      <w:kern w:val="1"/>
      <w:sz w:val="24"/>
      <w:szCs w:val="24"/>
      <w:lang w:eastAsia="ar-SA"/>
    </w:rPr>
  </w:style>
  <w:style w:type="paragraph" w:styleId="Nagwek">
    <w:name w:val="header"/>
    <w:basedOn w:val="Normalny"/>
    <w:link w:val="NagwekZnak"/>
    <w:semiHidden/>
    <w:rsid w:val="009B27AB"/>
    <w:pPr>
      <w:widowControl w:val="0"/>
      <w:tabs>
        <w:tab w:val="center" w:pos="4536"/>
        <w:tab w:val="right" w:pos="9072"/>
      </w:tabs>
      <w:suppressAutoHyphens/>
      <w:spacing w:after="0" w:line="240" w:lineRule="auto"/>
    </w:pPr>
    <w:rPr>
      <w:rFonts w:ascii="Times New Roman" w:eastAsia="Verdana" w:hAnsi="Times New Roman" w:cs="Times New Roman"/>
      <w:sz w:val="24"/>
      <w:szCs w:val="24"/>
    </w:rPr>
  </w:style>
  <w:style w:type="character" w:customStyle="1" w:styleId="NagwekZnak">
    <w:name w:val="Nagłówek Znak"/>
    <w:basedOn w:val="Domylnaczcionkaakapitu"/>
    <w:link w:val="Nagwek"/>
    <w:semiHidden/>
    <w:rsid w:val="009B27AB"/>
    <w:rPr>
      <w:rFonts w:ascii="Times New Roman" w:eastAsia="Verdana" w:hAnsi="Times New Roman" w:cs="Times New Roman"/>
      <w:sz w:val="24"/>
      <w:szCs w:val="24"/>
    </w:rPr>
  </w:style>
  <w:style w:type="character" w:customStyle="1" w:styleId="ZnakZnak">
    <w:name w:val="Znak Znak"/>
    <w:semiHidden/>
    <w:rsid w:val="009B27AB"/>
    <w:rPr>
      <w:rFonts w:eastAsia="Verdana"/>
      <w:sz w:val="24"/>
      <w:szCs w:val="24"/>
      <w:lang w:val="pl-PL" w:bidi="ar-SA"/>
    </w:rPr>
  </w:style>
  <w:style w:type="paragraph" w:customStyle="1" w:styleId="Default">
    <w:name w:val="Default"/>
    <w:rsid w:val="009B27AB"/>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txt-new">
    <w:name w:val="txt-new"/>
    <w:rsid w:val="009B27AB"/>
  </w:style>
  <w:style w:type="paragraph" w:styleId="Tekstprzypisudolnego">
    <w:name w:val="footnote text"/>
    <w:basedOn w:val="Normalny"/>
    <w:link w:val="TekstprzypisudolnegoZnak"/>
    <w:unhideWhenUsed/>
    <w:rsid w:val="009B27AB"/>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rsid w:val="009B27AB"/>
    <w:rPr>
      <w:rFonts w:ascii="Times New Roman" w:eastAsia="Times New Roman" w:hAnsi="Times New Roman" w:cs="Times New Roman"/>
      <w:sz w:val="20"/>
      <w:szCs w:val="20"/>
      <w:lang w:val="x-none" w:eastAsia="x-none"/>
    </w:rPr>
  </w:style>
  <w:style w:type="paragraph" w:customStyle="1" w:styleId="Tekstpodstawowy22">
    <w:name w:val="Tekst podstawowy 22"/>
    <w:basedOn w:val="Normalny"/>
    <w:rsid w:val="009B27AB"/>
    <w:pPr>
      <w:suppressAutoHyphens/>
      <w:spacing w:after="120" w:line="480" w:lineRule="auto"/>
    </w:pPr>
    <w:rPr>
      <w:rFonts w:ascii="Times New Roman" w:eastAsia="Times New Roman" w:hAnsi="Times New Roman" w:cs="Times New Roman"/>
      <w:sz w:val="24"/>
      <w:szCs w:val="24"/>
      <w:lang w:eastAsia="ar-SA"/>
    </w:rPr>
  </w:style>
  <w:style w:type="paragraph" w:customStyle="1" w:styleId="normaltableau">
    <w:name w:val="normal_tableau"/>
    <w:basedOn w:val="Normalny"/>
    <w:rsid w:val="009B27AB"/>
    <w:pPr>
      <w:spacing w:before="120" w:after="120" w:line="240" w:lineRule="auto"/>
      <w:jc w:val="both"/>
    </w:pPr>
    <w:rPr>
      <w:rFonts w:ascii="Optima" w:eastAsia="Times New Roman" w:hAnsi="Optima" w:cs="Times New Roman"/>
      <w:lang w:val="en-GB" w:eastAsia="pl-PL" w:bidi="pl-PL"/>
    </w:rPr>
  </w:style>
  <w:style w:type="paragraph" w:styleId="Tekstdymka">
    <w:name w:val="Balloon Text"/>
    <w:basedOn w:val="Normalny"/>
    <w:link w:val="TekstdymkaZnak"/>
    <w:uiPriority w:val="99"/>
    <w:semiHidden/>
    <w:unhideWhenUsed/>
    <w:rsid w:val="009B27AB"/>
    <w:pPr>
      <w:widowControl w:val="0"/>
      <w:suppressAutoHyphens/>
      <w:spacing w:after="0" w:line="240" w:lineRule="auto"/>
    </w:pPr>
    <w:rPr>
      <w:rFonts w:ascii="Tahoma" w:eastAsia="Verdana" w:hAnsi="Tahoma" w:cs="Times New Roman"/>
      <w:sz w:val="16"/>
      <w:szCs w:val="16"/>
      <w:lang w:val="x-none"/>
    </w:rPr>
  </w:style>
  <w:style w:type="character" w:customStyle="1" w:styleId="TekstdymkaZnak">
    <w:name w:val="Tekst dymka Znak"/>
    <w:basedOn w:val="Domylnaczcionkaakapitu"/>
    <w:link w:val="Tekstdymka"/>
    <w:uiPriority w:val="99"/>
    <w:semiHidden/>
    <w:rsid w:val="009B27AB"/>
    <w:rPr>
      <w:rFonts w:ascii="Tahoma" w:eastAsia="Verdana" w:hAnsi="Tahoma" w:cs="Times New Roman"/>
      <w:sz w:val="16"/>
      <w:szCs w:val="16"/>
      <w:lang w:val="x-none"/>
    </w:rPr>
  </w:style>
  <w:style w:type="character" w:customStyle="1" w:styleId="Nagwek3Znak">
    <w:name w:val="Nagłówek 3 Znak"/>
    <w:basedOn w:val="Domylnaczcionkaakapitu"/>
    <w:link w:val="Nagwek3"/>
    <w:uiPriority w:val="9"/>
    <w:semiHidden/>
    <w:rsid w:val="008527B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2025</Words>
  <Characters>12151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dc:creator>
  <cp:lastModifiedBy>Krzysztof</cp:lastModifiedBy>
  <cp:revision>5</cp:revision>
  <dcterms:created xsi:type="dcterms:W3CDTF">2013-07-09T09:24:00Z</dcterms:created>
  <dcterms:modified xsi:type="dcterms:W3CDTF">2013-07-10T06:37:00Z</dcterms:modified>
</cp:coreProperties>
</file>